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25" w:rsidRPr="004B24A9" w:rsidRDefault="007345DB" w:rsidP="004B24A9">
      <w:pPr>
        <w:spacing w:after="0" w:line="240" w:lineRule="auto"/>
        <w:ind w:firstLine="600"/>
        <w:jc w:val="both"/>
        <w:rPr>
          <w:lang w:val="ru-RU"/>
        </w:rPr>
      </w:pPr>
      <w:r>
        <w:rPr>
          <w:rFonts w:ascii="Times New Roman" w:hAnsi="Times New Roman"/>
          <w:b/>
          <w:noProof/>
          <w:color w:val="000000"/>
          <w:sz w:val="28"/>
          <w:lang w:val="ru-RU" w:eastAsia="ru-RU"/>
        </w:rPr>
        <w:drawing>
          <wp:inline distT="0" distB="0" distL="0" distR="0">
            <wp:extent cx="6914794" cy="8750300"/>
            <wp:effectExtent l="19050" t="0" r="35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914794" cy="8750300"/>
                    </a:xfrm>
                    <a:prstGeom prst="rect">
                      <a:avLst/>
                    </a:prstGeom>
                    <a:noFill/>
                    <a:ln w="9525">
                      <a:noFill/>
                      <a:miter lim="800000"/>
                      <a:headEnd/>
                      <a:tailEnd/>
                    </a:ln>
                  </pic:spPr>
                </pic:pic>
              </a:graphicData>
            </a:graphic>
          </wp:inline>
        </w:drawing>
      </w:r>
      <w:r w:rsidR="004B24A9" w:rsidRPr="004B24A9">
        <w:rPr>
          <w:rFonts w:ascii="Times New Roman" w:hAnsi="Times New Roman"/>
          <w:b/>
          <w:color w:val="000000"/>
          <w:sz w:val="28"/>
          <w:lang w:val="ru-RU"/>
        </w:rPr>
        <w:lastRenderedPageBreak/>
        <w:t>ПОЯСНИТЕЛЬНАЯ ЗАПИСКА</w:t>
      </w:r>
    </w:p>
    <w:p w:rsidR="00744225" w:rsidRPr="004B24A9" w:rsidRDefault="004B24A9" w:rsidP="004B24A9">
      <w:pPr>
        <w:spacing w:after="0" w:line="240" w:lineRule="auto"/>
        <w:ind w:firstLine="600"/>
        <w:jc w:val="both"/>
        <w:rPr>
          <w:lang w:val="ru-RU"/>
        </w:rPr>
      </w:pPr>
      <w:proofErr w:type="gramStart"/>
      <w:r w:rsidRPr="004B24A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B24A9">
        <w:rPr>
          <w:rFonts w:ascii="Times New Roman" w:hAnsi="Times New Roman"/>
          <w:color w:val="333333"/>
          <w:sz w:val="28"/>
          <w:lang w:val="ru-RU"/>
        </w:rPr>
        <w:t xml:space="preserve">едеральной рабочей </w:t>
      </w:r>
      <w:r w:rsidRPr="004B24A9">
        <w:rPr>
          <w:rFonts w:ascii="Times New Roman" w:hAnsi="Times New Roman"/>
          <w:color w:val="000000"/>
          <w:sz w:val="28"/>
          <w:lang w:val="ru-RU"/>
        </w:rPr>
        <w:t xml:space="preserve">программе воспитания. </w:t>
      </w:r>
      <w:proofErr w:type="gramEnd"/>
    </w:p>
    <w:p w:rsidR="00744225" w:rsidRPr="004B24A9" w:rsidRDefault="004B24A9" w:rsidP="004B24A9">
      <w:pPr>
        <w:spacing w:after="0" w:line="240" w:lineRule="auto"/>
        <w:ind w:firstLine="600"/>
        <w:jc w:val="both"/>
        <w:rPr>
          <w:lang w:val="ru-RU"/>
        </w:rPr>
      </w:pPr>
      <w:proofErr w:type="gramStart"/>
      <w:r w:rsidRPr="004B24A9">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B24A9">
        <w:rPr>
          <w:rFonts w:ascii="Times New Roman" w:hAnsi="Times New Roman"/>
          <w:color w:val="000000"/>
          <w:sz w:val="28"/>
          <w:lang w:val="ru-RU"/>
        </w:rPr>
        <w:t>метапредметным</w:t>
      </w:r>
      <w:proofErr w:type="spellEnd"/>
      <w:r w:rsidRPr="004B24A9">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ОБЩАЯ ХАРАКТЕРИСТИКА ПРЕДМЕТА «ГЕОГРАФИЯ»</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4B24A9">
        <w:rPr>
          <w:rFonts w:ascii="Times New Roman" w:hAnsi="Times New Roman"/>
          <w:color w:val="000000"/>
          <w:sz w:val="28"/>
          <w:lang w:val="ru-RU"/>
        </w:rPr>
        <w:t>обучающихся</w:t>
      </w:r>
      <w:proofErr w:type="gramEnd"/>
      <w:r w:rsidRPr="004B24A9">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4B24A9">
        <w:rPr>
          <w:rFonts w:ascii="Times New Roman" w:hAnsi="Times New Roman"/>
          <w:color w:val="000000"/>
          <w:sz w:val="28"/>
          <w:lang w:val="ru-RU"/>
        </w:rPr>
        <w:t>интегративность</w:t>
      </w:r>
      <w:proofErr w:type="spellEnd"/>
      <w:r w:rsidRPr="004B24A9">
        <w:rPr>
          <w:rFonts w:ascii="Times New Roman" w:hAnsi="Times New Roman"/>
          <w:color w:val="000000"/>
          <w:sz w:val="28"/>
          <w:lang w:val="ru-RU"/>
        </w:rPr>
        <w:t xml:space="preserve">, </w:t>
      </w:r>
      <w:proofErr w:type="spellStart"/>
      <w:r w:rsidRPr="004B24A9">
        <w:rPr>
          <w:rFonts w:ascii="Times New Roman" w:hAnsi="Times New Roman"/>
          <w:color w:val="000000"/>
          <w:sz w:val="28"/>
          <w:lang w:val="ru-RU"/>
        </w:rPr>
        <w:t>междисциплинарность</w:t>
      </w:r>
      <w:proofErr w:type="spellEnd"/>
      <w:r w:rsidRPr="004B24A9">
        <w:rPr>
          <w:rFonts w:ascii="Times New Roman" w:hAnsi="Times New Roman"/>
          <w:color w:val="000000"/>
          <w:sz w:val="28"/>
          <w:lang w:val="ru-RU"/>
        </w:rPr>
        <w:t xml:space="preserve">, </w:t>
      </w:r>
      <w:proofErr w:type="gramStart"/>
      <w:r w:rsidRPr="004B24A9">
        <w:rPr>
          <w:rFonts w:ascii="Times New Roman" w:hAnsi="Times New Roman"/>
          <w:color w:val="000000"/>
          <w:sz w:val="28"/>
          <w:lang w:val="ru-RU"/>
        </w:rPr>
        <w:t>практико-ориентированность</w:t>
      </w:r>
      <w:proofErr w:type="gramEnd"/>
      <w:r w:rsidRPr="004B24A9">
        <w:rPr>
          <w:rFonts w:ascii="Times New Roman" w:hAnsi="Times New Roman"/>
          <w:color w:val="000000"/>
          <w:sz w:val="28"/>
          <w:lang w:val="ru-RU"/>
        </w:rPr>
        <w:t xml:space="preserve">, </w:t>
      </w:r>
      <w:proofErr w:type="spellStart"/>
      <w:r w:rsidRPr="004B24A9">
        <w:rPr>
          <w:rFonts w:ascii="Times New Roman" w:hAnsi="Times New Roman"/>
          <w:color w:val="000000"/>
          <w:sz w:val="28"/>
          <w:lang w:val="ru-RU"/>
        </w:rPr>
        <w:t>экологизация</w:t>
      </w:r>
      <w:proofErr w:type="spellEnd"/>
      <w:r w:rsidRPr="004B24A9">
        <w:rPr>
          <w:rFonts w:ascii="Times New Roman" w:hAnsi="Times New Roman"/>
          <w:color w:val="000000"/>
          <w:sz w:val="28"/>
          <w:lang w:val="ru-RU"/>
        </w:rPr>
        <w:t xml:space="preserve"> и </w:t>
      </w:r>
      <w:proofErr w:type="spellStart"/>
      <w:r w:rsidRPr="004B24A9">
        <w:rPr>
          <w:rFonts w:ascii="Times New Roman" w:hAnsi="Times New Roman"/>
          <w:color w:val="000000"/>
          <w:sz w:val="28"/>
          <w:lang w:val="ru-RU"/>
        </w:rPr>
        <w:t>гуманизация</w:t>
      </w:r>
      <w:proofErr w:type="spellEnd"/>
      <w:r w:rsidRPr="004B24A9">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4B24A9">
        <w:rPr>
          <w:rFonts w:ascii="Times New Roman" w:hAnsi="Times New Roman"/>
          <w:color w:val="000000"/>
          <w:sz w:val="28"/>
          <w:lang w:val="ru-RU"/>
        </w:rPr>
        <w:t>геоэкологических</w:t>
      </w:r>
      <w:proofErr w:type="spellEnd"/>
      <w:r w:rsidRPr="004B24A9">
        <w:rPr>
          <w:rFonts w:ascii="Times New Roman" w:hAnsi="Times New Roman"/>
          <w:color w:val="000000"/>
          <w:sz w:val="28"/>
          <w:lang w:val="ru-RU"/>
        </w:rPr>
        <w:t xml:space="preserve"> событий и процессов.</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ЦЕЛИ ИЗУЧЕНИЯ ПРЕДМЕТА «ГЕОГРАФИЯ»</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4B24A9">
        <w:rPr>
          <w:rFonts w:ascii="Times New Roman" w:hAnsi="Times New Roman"/>
          <w:color w:val="000000"/>
          <w:sz w:val="28"/>
          <w:lang w:val="ru-RU"/>
        </w:rPr>
        <w:t>на</w:t>
      </w:r>
      <w:proofErr w:type="gramEnd"/>
      <w:r w:rsidRPr="004B24A9">
        <w:rPr>
          <w:rFonts w:ascii="Times New Roman" w:hAnsi="Times New Roman"/>
          <w:color w:val="000000"/>
          <w:sz w:val="28"/>
          <w:lang w:val="ru-RU"/>
        </w:rPr>
        <w:t>:</w:t>
      </w:r>
    </w:p>
    <w:p w:rsidR="00744225" w:rsidRPr="007345DB"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B24A9">
        <w:rPr>
          <w:rFonts w:ascii="Times New Roman" w:hAnsi="Times New Roman"/>
          <w:color w:val="000000"/>
          <w:sz w:val="28"/>
          <w:lang w:val="ru-RU"/>
        </w:rPr>
        <w:t xml:space="preserve"> ролью </w:t>
      </w:r>
      <w:r w:rsidRPr="007345DB">
        <w:rPr>
          <w:rFonts w:ascii="Times New Roman" w:hAnsi="Times New Roman"/>
          <w:color w:val="000000"/>
          <w:sz w:val="28"/>
          <w:lang w:val="ru-RU"/>
        </w:rPr>
        <w:t>России как составной части мирового сообщества;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МЕСТО УЧЕБНОГО ПРЕДМЕТА «ГЕОГРАФИЯ» В УЧЕБНОМ ПЛАНЕ</w:t>
      </w:r>
    </w:p>
    <w:p w:rsidR="00744225" w:rsidRPr="004B24A9" w:rsidRDefault="004B24A9" w:rsidP="004B24A9">
      <w:pPr>
        <w:spacing w:after="0" w:line="240" w:lineRule="auto"/>
        <w:ind w:firstLine="600"/>
        <w:jc w:val="both"/>
        <w:rPr>
          <w:lang w:val="ru-RU"/>
        </w:rPr>
        <w:sectPr w:rsidR="00744225" w:rsidRPr="004B24A9">
          <w:pgSz w:w="11906" w:h="16383"/>
          <w:pgMar w:top="1440" w:right="1440" w:bottom="1440" w:left="1440" w:header="0" w:footer="0" w:gutter="0"/>
          <w:cols w:space="720"/>
          <w:formProt w:val="0"/>
          <w:docGrid w:linePitch="100" w:charSpace="4096"/>
        </w:sectPr>
      </w:pPr>
      <w:r w:rsidRPr="004B24A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bookmarkStart w:id="0" w:name="block-422125721"/>
      <w:bookmarkStart w:id="1" w:name="block-42212572"/>
      <w:bookmarkEnd w:id="0"/>
      <w:bookmarkEnd w:id="1"/>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lastRenderedPageBreak/>
        <w:t>СОДЕРЖАНИЕ УЧЕБНОГО ПРЕДМЕТА «ГЕОГРАФИЯ»</w:t>
      </w:r>
    </w:p>
    <w:p w:rsidR="00744225" w:rsidRPr="004B24A9" w:rsidRDefault="00744225" w:rsidP="004B24A9">
      <w:pPr>
        <w:spacing w:after="0" w:line="240" w:lineRule="auto"/>
        <w:ind w:left="120"/>
        <w:jc w:val="both"/>
        <w:rPr>
          <w:lang w:val="ru-RU"/>
        </w:rPr>
      </w:pPr>
    </w:p>
    <w:p w:rsidR="00744225" w:rsidRPr="004B24A9" w:rsidRDefault="004B24A9" w:rsidP="004B24A9">
      <w:pPr>
        <w:spacing w:after="0" w:line="240" w:lineRule="auto"/>
        <w:ind w:left="120"/>
        <w:jc w:val="both"/>
        <w:rPr>
          <w:lang w:val="ru-RU"/>
        </w:rPr>
      </w:pPr>
      <w:r w:rsidRPr="004B24A9">
        <w:rPr>
          <w:rFonts w:ascii="Times New Roman" w:hAnsi="Times New Roman"/>
          <w:b/>
          <w:color w:val="000000"/>
          <w:sz w:val="28"/>
          <w:lang w:val="ru-RU"/>
        </w:rPr>
        <w:t>10 КЛАСС</w:t>
      </w:r>
    </w:p>
    <w:p w:rsidR="00744225" w:rsidRPr="004B24A9" w:rsidRDefault="00744225" w:rsidP="004B24A9">
      <w:pPr>
        <w:spacing w:after="0" w:line="240" w:lineRule="auto"/>
        <w:ind w:left="120"/>
        <w:jc w:val="both"/>
        <w:rPr>
          <w:lang w:val="ru-RU"/>
        </w:rPr>
      </w:pPr>
    </w:p>
    <w:p w:rsidR="00744225" w:rsidRPr="004B24A9" w:rsidRDefault="004B24A9" w:rsidP="004B24A9">
      <w:pPr>
        <w:spacing w:after="0" w:line="240" w:lineRule="auto"/>
        <w:ind w:firstLine="600"/>
        <w:jc w:val="both"/>
        <w:rPr>
          <w:lang w:val="ru-RU"/>
        </w:rPr>
      </w:pPr>
      <w:r w:rsidRPr="004B24A9">
        <w:rPr>
          <w:rFonts w:ascii="Times New Roman" w:hAnsi="Times New Roman"/>
          <w:b/>
          <w:i/>
          <w:color w:val="000000"/>
          <w:sz w:val="28"/>
          <w:lang w:val="ru-RU"/>
        </w:rPr>
        <w:t>Раздел 1. География как наука</w:t>
      </w:r>
      <w:r w:rsidRPr="004B24A9">
        <w:rPr>
          <w:rFonts w:ascii="Times New Roman" w:hAnsi="Times New Roman"/>
          <w:color w:val="000000"/>
          <w:sz w:val="28"/>
          <w:lang w:val="ru-RU"/>
        </w:rPr>
        <w:t xml:space="preserve">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Тема 1. Традиционные и новые методы в географии. Географические прогнозы.</w:t>
      </w:r>
      <w:r w:rsidRPr="004B24A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Тема 2. Географическая культура.</w:t>
      </w:r>
      <w:r w:rsidRPr="004B24A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B24A9">
        <w:rPr>
          <w:rFonts w:ascii="Times New Roman" w:hAnsi="Times New Roman"/>
          <w:color w:val="ED1C24"/>
          <w:sz w:val="28"/>
          <w:lang w:val="ru-RU"/>
        </w:rPr>
        <w:t xml:space="preserve">. </w:t>
      </w:r>
      <w:r w:rsidRPr="004B24A9">
        <w:rPr>
          <w:rFonts w:ascii="Times New Roman" w:hAnsi="Times New Roman"/>
          <w:color w:val="000000"/>
          <w:sz w:val="28"/>
          <w:lang w:val="ru-RU"/>
        </w:rPr>
        <w:t>Их значимость для представителей разных профессий.</w:t>
      </w:r>
    </w:p>
    <w:p w:rsidR="00744225" w:rsidRPr="004B24A9" w:rsidRDefault="004B24A9" w:rsidP="004B24A9">
      <w:pPr>
        <w:spacing w:after="0" w:line="240" w:lineRule="auto"/>
        <w:ind w:firstLine="600"/>
        <w:jc w:val="both"/>
        <w:rPr>
          <w:lang w:val="ru-RU"/>
        </w:rPr>
      </w:pPr>
      <w:r w:rsidRPr="004B24A9">
        <w:rPr>
          <w:rFonts w:ascii="Times New Roman" w:hAnsi="Times New Roman"/>
          <w:b/>
          <w:i/>
          <w:color w:val="000000"/>
          <w:sz w:val="28"/>
          <w:lang w:val="ru-RU"/>
        </w:rPr>
        <w:t>Раздел 2. Природопользование и геоэкология</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Тема 1. Географическая среда.</w:t>
      </w:r>
      <w:r w:rsidRPr="004B24A9">
        <w:rPr>
          <w:rFonts w:ascii="Times New Roman" w:hAnsi="Times New Roman"/>
          <w:color w:val="000000"/>
          <w:sz w:val="28"/>
          <w:lang w:val="ru-RU"/>
        </w:rPr>
        <w:t xml:space="preserve"> Географическая среда как </w:t>
      </w:r>
      <w:proofErr w:type="spellStart"/>
      <w:r w:rsidRPr="004B24A9">
        <w:rPr>
          <w:rFonts w:ascii="Times New Roman" w:hAnsi="Times New Roman"/>
          <w:color w:val="000000"/>
          <w:sz w:val="28"/>
          <w:lang w:val="ru-RU"/>
        </w:rPr>
        <w:t>геосистема</w:t>
      </w:r>
      <w:proofErr w:type="spellEnd"/>
      <w:r w:rsidRPr="004B24A9">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Тема 2. Естественный и антропогенный ландшафты.</w:t>
      </w:r>
      <w:r w:rsidRPr="004B24A9">
        <w:rPr>
          <w:rFonts w:ascii="Times New Roman" w:hAnsi="Times New Roman"/>
          <w:color w:val="000000"/>
          <w:sz w:val="28"/>
          <w:lang w:val="ru-RU"/>
        </w:rPr>
        <w:t xml:space="preserve"> Проблема сохранения ландшафтного и культурного разнообразия на Земле.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Тема 3. Проблемы взаимодействия человека и природы. </w:t>
      </w:r>
      <w:r w:rsidRPr="004B24A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B24A9">
        <w:rPr>
          <w:rFonts w:ascii="Times New Roman" w:hAnsi="Times New Roman"/>
          <w:color w:val="ED1C24"/>
          <w:sz w:val="28"/>
          <w:lang w:val="ru-RU"/>
        </w:rPr>
        <w:t xml:space="preserve">. </w:t>
      </w:r>
      <w:r w:rsidRPr="004B24A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Тема 4. Природные ресурсы и их виды. </w:t>
      </w:r>
      <w:r w:rsidRPr="004B24A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7345DB">
        <w:rPr>
          <w:rFonts w:ascii="Times New Roman" w:hAnsi="Times New Roman"/>
          <w:color w:val="000000"/>
          <w:sz w:val="28"/>
          <w:lang w:val="ru-RU"/>
        </w:rPr>
        <w:t xml:space="preserve">Ресурсообеспеченность. Истощение природных ресурсов. </w:t>
      </w:r>
      <w:r w:rsidRPr="004B24A9">
        <w:rPr>
          <w:rFonts w:ascii="Times New Roman" w:hAnsi="Times New Roman"/>
          <w:color w:val="000000"/>
          <w:sz w:val="28"/>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4B24A9">
        <w:rPr>
          <w:rFonts w:ascii="Times New Roman" w:hAnsi="Times New Roman"/>
          <w:color w:val="000000"/>
          <w:sz w:val="28"/>
          <w:lang w:val="ru-RU"/>
        </w:rPr>
        <w:lastRenderedPageBreak/>
        <w:t>Гидроэнергоресурсы</w:t>
      </w:r>
      <w:proofErr w:type="spellEnd"/>
      <w:r w:rsidRPr="004B24A9">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Практические работы</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2. Определение </w:t>
      </w:r>
      <w:proofErr w:type="spellStart"/>
      <w:r w:rsidRPr="004B24A9">
        <w:rPr>
          <w:rFonts w:ascii="Times New Roman" w:hAnsi="Times New Roman"/>
          <w:color w:val="000000"/>
          <w:sz w:val="28"/>
          <w:lang w:val="ru-RU"/>
        </w:rPr>
        <w:t>ресурсообеспеченности</w:t>
      </w:r>
      <w:proofErr w:type="spellEnd"/>
      <w:r w:rsidRPr="004B24A9">
        <w:rPr>
          <w:rFonts w:ascii="Times New Roman" w:hAnsi="Times New Roman"/>
          <w:color w:val="000000"/>
          <w:sz w:val="28"/>
          <w:lang w:val="ru-RU"/>
        </w:rPr>
        <w:t xml:space="preserve"> стран отдельными видами природных ресурсов.</w:t>
      </w:r>
    </w:p>
    <w:p w:rsidR="00744225" w:rsidRPr="004B24A9" w:rsidRDefault="004B24A9" w:rsidP="004B24A9">
      <w:pPr>
        <w:spacing w:after="0" w:line="240" w:lineRule="auto"/>
        <w:ind w:firstLine="600"/>
        <w:jc w:val="both"/>
        <w:rPr>
          <w:lang w:val="ru-RU"/>
        </w:rPr>
      </w:pPr>
      <w:r w:rsidRPr="004B24A9">
        <w:rPr>
          <w:rFonts w:ascii="Times New Roman" w:hAnsi="Times New Roman"/>
          <w:b/>
          <w:i/>
          <w:color w:val="000000"/>
          <w:sz w:val="28"/>
          <w:lang w:val="ru-RU"/>
        </w:rPr>
        <w:t>Раздел 3. Современная политическая карта</w:t>
      </w:r>
      <w:r w:rsidRPr="004B24A9">
        <w:rPr>
          <w:rFonts w:ascii="Times New Roman" w:hAnsi="Times New Roman"/>
          <w:color w:val="000000"/>
          <w:sz w:val="28"/>
          <w:lang w:val="ru-RU"/>
        </w:rPr>
        <w:t xml:space="preserve">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4B24A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B24A9">
        <w:rPr>
          <w:rFonts w:ascii="Times New Roman" w:hAnsi="Times New Roman"/>
          <w:color w:val="000000"/>
          <w:sz w:val="28"/>
          <w:lang w:val="ru-RU"/>
        </w:rPr>
        <w:t>приарктического</w:t>
      </w:r>
      <w:proofErr w:type="spellEnd"/>
      <w:r w:rsidRPr="004B24A9">
        <w:rPr>
          <w:rFonts w:ascii="Times New Roman" w:hAnsi="Times New Roman"/>
          <w:color w:val="000000"/>
          <w:sz w:val="28"/>
          <w:lang w:val="ru-RU"/>
        </w:rPr>
        <w:t xml:space="preserve"> государства.</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Тема 2. Классификации и типология стран мира.</w:t>
      </w:r>
      <w:r w:rsidRPr="004B24A9">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744225" w:rsidRPr="004B24A9" w:rsidRDefault="004B24A9" w:rsidP="004B24A9">
      <w:pPr>
        <w:spacing w:after="0" w:line="240" w:lineRule="auto"/>
        <w:ind w:firstLine="600"/>
        <w:jc w:val="both"/>
        <w:rPr>
          <w:lang w:val="ru-RU"/>
        </w:rPr>
      </w:pPr>
      <w:r w:rsidRPr="004B24A9">
        <w:rPr>
          <w:rFonts w:ascii="Times New Roman" w:hAnsi="Times New Roman"/>
          <w:b/>
          <w:i/>
          <w:color w:val="000000"/>
          <w:sz w:val="28"/>
          <w:lang w:val="ru-RU"/>
        </w:rPr>
        <w:t>Раздел 4. Население мира</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Тема 1. Численность и воспроизводство населения.</w:t>
      </w:r>
      <w:r w:rsidRPr="004B24A9">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Практические работы</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Тема 2. Состав и структура населения. </w:t>
      </w:r>
      <w:r w:rsidRPr="004B24A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w:t>
      </w:r>
      <w:r w:rsidRPr="004B24A9">
        <w:rPr>
          <w:rFonts w:ascii="Times New Roman" w:hAnsi="Times New Roman"/>
          <w:color w:val="000000"/>
          <w:sz w:val="28"/>
          <w:lang w:val="ru-RU"/>
        </w:rPr>
        <w:lastRenderedPageBreak/>
        <w:t xml:space="preserve">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Практические работы</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Тема 3. Размещение населения.</w:t>
      </w:r>
      <w:r w:rsidRPr="004B24A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Тема 4. Качество жизни населения.</w:t>
      </w:r>
      <w:r w:rsidRPr="004B24A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4B24A9">
        <w:rPr>
          <w:rFonts w:ascii="Times New Roman" w:hAnsi="Times New Roman"/>
          <w:color w:val="000000"/>
          <w:sz w:val="28"/>
          <w:lang w:val="ru-RU"/>
        </w:rPr>
        <w:t>сравнения качества жизни населения различных стран</w:t>
      </w:r>
      <w:proofErr w:type="gramEnd"/>
      <w:r w:rsidRPr="004B24A9">
        <w:rPr>
          <w:rFonts w:ascii="Times New Roman" w:hAnsi="Times New Roman"/>
          <w:color w:val="000000"/>
          <w:sz w:val="28"/>
          <w:lang w:val="ru-RU"/>
        </w:rPr>
        <w:t xml:space="preserve"> и регионов мира.</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44225" w:rsidRPr="004B24A9" w:rsidRDefault="004B24A9" w:rsidP="004B24A9">
      <w:pPr>
        <w:spacing w:after="0" w:line="240" w:lineRule="auto"/>
        <w:ind w:firstLine="600"/>
        <w:jc w:val="both"/>
        <w:rPr>
          <w:lang w:val="ru-RU"/>
        </w:rPr>
      </w:pPr>
      <w:r w:rsidRPr="004B24A9">
        <w:rPr>
          <w:rFonts w:ascii="Times New Roman" w:hAnsi="Times New Roman"/>
          <w:b/>
          <w:i/>
          <w:color w:val="000000"/>
          <w:sz w:val="28"/>
          <w:lang w:val="ru-RU"/>
        </w:rPr>
        <w:t>Раздел 5. Мировое хозяйство</w:t>
      </w:r>
      <w:r w:rsidRPr="004B24A9">
        <w:rPr>
          <w:rFonts w:ascii="Times New Roman" w:hAnsi="Times New Roman"/>
          <w:color w:val="000000"/>
          <w:sz w:val="28"/>
          <w:lang w:val="ru-RU"/>
        </w:rPr>
        <w:t xml:space="preserve">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B24A9">
        <w:rPr>
          <w:rFonts w:ascii="Times New Roman" w:hAnsi="Times New Roman"/>
          <w:color w:val="000000"/>
          <w:sz w:val="28"/>
          <w:lang w:val="ru-RU"/>
        </w:rPr>
        <w:t xml:space="preserve">Мировое </w:t>
      </w:r>
      <w:proofErr w:type="spellStart"/>
      <w:r w:rsidRPr="004B24A9">
        <w:rPr>
          <w:rFonts w:ascii="Times New Roman" w:hAnsi="Times New Roman"/>
          <w:color w:val="000000"/>
          <w:sz w:val="28"/>
          <w:lang w:val="ru-RU"/>
        </w:rPr>
        <w:t>хозяйство</w:t>
      </w:r>
      <w:proofErr w:type="gramStart"/>
      <w:r w:rsidRPr="004B24A9">
        <w:rPr>
          <w:rFonts w:ascii="Times New Roman" w:hAnsi="Times New Roman"/>
          <w:color w:val="000000"/>
          <w:sz w:val="28"/>
          <w:lang w:val="ru-RU"/>
        </w:rPr>
        <w:t>:о</w:t>
      </w:r>
      <w:proofErr w:type="gramEnd"/>
      <w:r w:rsidRPr="004B24A9">
        <w:rPr>
          <w:rFonts w:ascii="Times New Roman" w:hAnsi="Times New Roman"/>
          <w:color w:val="000000"/>
          <w:sz w:val="28"/>
          <w:lang w:val="ru-RU"/>
        </w:rPr>
        <w:t>пределение</w:t>
      </w:r>
      <w:proofErr w:type="spellEnd"/>
      <w:r w:rsidRPr="004B24A9">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w:t>
      </w:r>
      <w:r w:rsidRPr="004B24A9">
        <w:rPr>
          <w:rFonts w:ascii="Times New Roman" w:hAnsi="Times New Roman"/>
          <w:color w:val="000000"/>
          <w:sz w:val="28"/>
          <w:lang w:val="ru-RU"/>
        </w:rPr>
        <w:lastRenderedPageBreak/>
        <w:t>страны. Роль и место России в международном географическом разделении труда.</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Тема 2. Международная экономическая интеграция. </w:t>
      </w:r>
      <w:r w:rsidRPr="004B24A9">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Тема 3. География главных отраслей мирового хозяйства.</w:t>
      </w:r>
      <w:r w:rsidRPr="004B24A9">
        <w:rPr>
          <w:rFonts w:ascii="Times New Roman" w:hAnsi="Times New Roman"/>
          <w:color w:val="000000"/>
          <w:sz w:val="28"/>
          <w:lang w:val="ru-RU"/>
        </w:rPr>
        <w:t xml:space="preserve">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Промышленность мира.</w:t>
      </w:r>
      <w:r w:rsidRPr="004B24A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Топливно-энергетический комплекс мира: основные этапы развития, «</w:t>
      </w:r>
      <w:proofErr w:type="spellStart"/>
      <w:r w:rsidRPr="004B24A9">
        <w:rPr>
          <w:rFonts w:ascii="Times New Roman" w:hAnsi="Times New Roman"/>
          <w:color w:val="000000"/>
          <w:sz w:val="28"/>
          <w:lang w:val="ru-RU"/>
        </w:rPr>
        <w:t>энергопереход</w:t>
      </w:r>
      <w:proofErr w:type="spellEnd"/>
      <w:r w:rsidRPr="004B24A9">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4B24A9">
        <w:rPr>
          <w:rFonts w:ascii="Times New Roman" w:hAnsi="Times New Roman"/>
          <w:color w:val="000000"/>
          <w:sz w:val="28"/>
          <w:lang w:val="ru-RU"/>
        </w:rPr>
        <w:t>ии и её</w:t>
      </w:r>
      <w:proofErr w:type="gramEnd"/>
      <w:r w:rsidRPr="004B24A9">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7345DB">
        <w:rPr>
          <w:rFonts w:ascii="Times New Roman" w:hAnsi="Times New Roman"/>
          <w:color w:val="000000"/>
          <w:sz w:val="28"/>
          <w:lang w:val="ru-RU"/>
        </w:rPr>
        <w:t xml:space="preserve">«возобновляемой» энергетики. </w:t>
      </w:r>
      <w:r w:rsidRPr="004B24A9">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lastRenderedPageBreak/>
        <w:t>1. Представление в виде диаграмм данных о динамике изменения объёмов и структуры производства электроэнергии в мире.</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Сельское хозяйство мира.</w:t>
      </w:r>
      <w:r w:rsidRPr="004B24A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7345DB">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4B24A9">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B24A9">
        <w:rPr>
          <w:rFonts w:ascii="Times New Roman" w:hAnsi="Times New Roman"/>
          <w:color w:val="000000"/>
          <w:sz w:val="28"/>
          <w:lang w:val="ru-RU"/>
        </w:rPr>
        <w:t>аквакультура</w:t>
      </w:r>
      <w:proofErr w:type="spellEnd"/>
      <w:r w:rsidRPr="004B24A9">
        <w:rPr>
          <w:rFonts w:ascii="Times New Roman" w:hAnsi="Times New Roman"/>
          <w:color w:val="000000"/>
          <w:sz w:val="28"/>
          <w:lang w:val="ru-RU"/>
        </w:rPr>
        <w:t>: географические особенности.</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Влияние сельского хозяйства и отдельных его отраслей на окружающую среду.</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4B24A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744225" w:rsidRPr="004B24A9" w:rsidRDefault="00744225" w:rsidP="004B24A9">
      <w:pPr>
        <w:spacing w:after="0" w:line="240" w:lineRule="auto"/>
        <w:ind w:left="120"/>
        <w:jc w:val="both"/>
        <w:rPr>
          <w:lang w:val="ru-RU"/>
        </w:rPr>
      </w:pPr>
    </w:p>
    <w:p w:rsidR="00744225" w:rsidRPr="004B24A9" w:rsidRDefault="004B24A9" w:rsidP="004B24A9">
      <w:pPr>
        <w:spacing w:after="0" w:line="240" w:lineRule="auto"/>
        <w:ind w:left="120"/>
        <w:jc w:val="both"/>
        <w:rPr>
          <w:lang w:val="ru-RU"/>
        </w:rPr>
      </w:pPr>
      <w:r w:rsidRPr="004B24A9">
        <w:rPr>
          <w:rFonts w:ascii="Times New Roman" w:hAnsi="Times New Roman"/>
          <w:b/>
          <w:color w:val="000000"/>
          <w:sz w:val="28"/>
          <w:lang w:val="ru-RU"/>
        </w:rPr>
        <w:t>11 КЛАСС</w:t>
      </w:r>
    </w:p>
    <w:p w:rsidR="00744225" w:rsidRPr="004B24A9" w:rsidRDefault="00744225" w:rsidP="004B24A9">
      <w:pPr>
        <w:spacing w:after="0" w:line="240" w:lineRule="auto"/>
        <w:ind w:left="120"/>
        <w:jc w:val="both"/>
        <w:rPr>
          <w:lang w:val="ru-RU"/>
        </w:rPr>
      </w:pPr>
    </w:p>
    <w:p w:rsidR="00744225" w:rsidRPr="004B24A9" w:rsidRDefault="004B24A9" w:rsidP="004B24A9">
      <w:pPr>
        <w:spacing w:after="0" w:line="240" w:lineRule="auto"/>
        <w:ind w:firstLine="600"/>
        <w:jc w:val="both"/>
        <w:rPr>
          <w:lang w:val="ru-RU"/>
        </w:rPr>
      </w:pPr>
      <w:r w:rsidRPr="004B24A9">
        <w:rPr>
          <w:rFonts w:ascii="Times New Roman" w:hAnsi="Times New Roman"/>
          <w:b/>
          <w:i/>
          <w:color w:val="000000"/>
          <w:sz w:val="28"/>
          <w:lang w:val="ru-RU"/>
        </w:rPr>
        <w:t>Раздел 6. Регионы и страны</w:t>
      </w:r>
      <w:r w:rsidRPr="004B24A9">
        <w:rPr>
          <w:rFonts w:ascii="Times New Roman" w:hAnsi="Times New Roman"/>
          <w:b/>
          <w:color w:val="000000"/>
          <w:sz w:val="28"/>
          <w:lang w:val="ru-RU"/>
        </w:rPr>
        <w:t xml:space="preserve">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Тема 1. Регионы мира. Зарубежная Европа.</w:t>
      </w:r>
      <w:r w:rsidRPr="004B24A9">
        <w:rPr>
          <w:rFonts w:ascii="Times New Roman" w:hAnsi="Times New Roman"/>
          <w:color w:val="000000"/>
          <w:sz w:val="28"/>
          <w:lang w:val="ru-RU"/>
        </w:rPr>
        <w:t xml:space="preserve">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744225" w:rsidRPr="004B24A9" w:rsidRDefault="004B24A9" w:rsidP="004B24A9">
      <w:pPr>
        <w:spacing w:after="0" w:line="240" w:lineRule="auto"/>
        <w:ind w:firstLine="600"/>
        <w:jc w:val="both"/>
        <w:rPr>
          <w:lang w:val="ru-RU"/>
        </w:rPr>
      </w:pPr>
      <w:proofErr w:type="gramStart"/>
      <w:r w:rsidRPr="004B24A9">
        <w:rPr>
          <w:rFonts w:ascii="Times New Roman" w:hAnsi="Times New Roman"/>
          <w:color w:val="000000"/>
          <w:sz w:val="28"/>
          <w:lang w:val="ru-RU"/>
        </w:rPr>
        <w:t>Зарубежная Европа: состав (</w:t>
      </w:r>
      <w:proofErr w:type="spellStart"/>
      <w:r w:rsidRPr="004B24A9">
        <w:rPr>
          <w:rFonts w:ascii="Times New Roman" w:hAnsi="Times New Roman"/>
          <w:color w:val="000000"/>
          <w:sz w:val="28"/>
          <w:lang w:val="ru-RU"/>
        </w:rPr>
        <w:t>субрегионы</w:t>
      </w:r>
      <w:proofErr w:type="spellEnd"/>
      <w:r w:rsidRPr="004B24A9">
        <w:rPr>
          <w:rFonts w:ascii="Times New Roman" w:hAnsi="Times New Roman"/>
          <w:color w:val="000000"/>
          <w:sz w:val="28"/>
          <w:lang w:val="ru-RU"/>
        </w:rPr>
        <w:t>:</w:t>
      </w:r>
      <w:proofErr w:type="gramEnd"/>
      <w:r w:rsidRPr="004B24A9">
        <w:rPr>
          <w:rFonts w:ascii="Times New Roman" w:hAnsi="Times New Roman"/>
          <w:color w:val="000000"/>
          <w:sz w:val="28"/>
          <w:lang w:val="ru-RU"/>
        </w:rPr>
        <w:t xml:space="preserve"> </w:t>
      </w:r>
      <w:proofErr w:type="gramStart"/>
      <w:r w:rsidRPr="004B24A9">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4B24A9">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4B24A9">
        <w:rPr>
          <w:rFonts w:ascii="Times New Roman" w:hAnsi="Times New Roman"/>
          <w:color w:val="000000"/>
          <w:sz w:val="28"/>
          <w:lang w:val="ru-RU"/>
        </w:rPr>
        <w:t>субрегионов</w:t>
      </w:r>
      <w:proofErr w:type="spellEnd"/>
      <w:r w:rsidRPr="004B24A9">
        <w:rPr>
          <w:rFonts w:ascii="Times New Roman" w:hAnsi="Times New Roman"/>
          <w:color w:val="000000"/>
          <w:sz w:val="28"/>
          <w:lang w:val="ru-RU"/>
        </w:rPr>
        <w:t xml:space="preserve">. Геополитические проблемы региона.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4B24A9">
        <w:rPr>
          <w:rFonts w:ascii="Times New Roman" w:hAnsi="Times New Roman"/>
          <w:color w:val="000000"/>
          <w:sz w:val="28"/>
          <w:lang w:val="ru-RU"/>
        </w:rPr>
        <w:t>субрегионов</w:t>
      </w:r>
      <w:proofErr w:type="spellEnd"/>
      <w:r w:rsidRPr="004B24A9">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Тема 2. </w:t>
      </w:r>
      <w:proofErr w:type="gramStart"/>
      <w:r w:rsidRPr="004B24A9">
        <w:rPr>
          <w:rFonts w:ascii="Times New Roman" w:hAnsi="Times New Roman"/>
          <w:b/>
          <w:color w:val="000000"/>
          <w:sz w:val="28"/>
          <w:lang w:val="ru-RU"/>
        </w:rPr>
        <w:t>Зарубежная Азия:</w:t>
      </w:r>
      <w:r w:rsidRPr="004B24A9">
        <w:rPr>
          <w:rFonts w:ascii="Times New Roman" w:hAnsi="Times New Roman"/>
          <w:color w:val="000000"/>
          <w:sz w:val="28"/>
          <w:lang w:val="ru-RU"/>
        </w:rPr>
        <w:t xml:space="preserve"> состав (</w:t>
      </w:r>
      <w:proofErr w:type="spellStart"/>
      <w:r w:rsidRPr="004B24A9">
        <w:rPr>
          <w:rFonts w:ascii="Times New Roman" w:hAnsi="Times New Roman"/>
          <w:color w:val="000000"/>
          <w:sz w:val="28"/>
          <w:lang w:val="ru-RU"/>
        </w:rPr>
        <w:t>субрегионы</w:t>
      </w:r>
      <w:proofErr w:type="spellEnd"/>
      <w:r w:rsidRPr="004B24A9">
        <w:rPr>
          <w:rFonts w:ascii="Times New Roman" w:hAnsi="Times New Roman"/>
          <w:color w:val="000000"/>
          <w:sz w:val="28"/>
          <w:lang w:val="ru-RU"/>
        </w:rPr>
        <w:t>:</w:t>
      </w:r>
      <w:proofErr w:type="gramEnd"/>
      <w:r w:rsidRPr="004B24A9">
        <w:rPr>
          <w:rFonts w:ascii="Times New Roman" w:hAnsi="Times New Roman"/>
          <w:color w:val="000000"/>
          <w:sz w:val="28"/>
          <w:lang w:val="ru-RU"/>
        </w:rPr>
        <w:t xml:space="preserve"> </w:t>
      </w:r>
      <w:proofErr w:type="gramStart"/>
      <w:r w:rsidRPr="004B24A9">
        <w:rPr>
          <w:rFonts w:ascii="Times New Roman" w:hAnsi="Times New Roman"/>
          <w:color w:val="000000"/>
          <w:sz w:val="28"/>
          <w:lang w:val="ru-RU"/>
        </w:rPr>
        <w:t xml:space="preserve">Юго-Западная Азия, Центральная Азия, Восточная Азия, Южная Азия, Юго-Восточная Азия), </w:t>
      </w:r>
      <w:r w:rsidRPr="004B24A9">
        <w:rPr>
          <w:rFonts w:ascii="Times New Roman" w:hAnsi="Times New Roman"/>
          <w:color w:val="000000"/>
          <w:sz w:val="28"/>
          <w:lang w:val="ru-RU"/>
        </w:rPr>
        <w:lastRenderedPageBreak/>
        <w:t>общая экономико-географическая характеристика.</w:t>
      </w:r>
      <w:proofErr w:type="gramEnd"/>
      <w:r w:rsidRPr="004B24A9">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4B24A9">
        <w:rPr>
          <w:rFonts w:ascii="Times New Roman" w:hAnsi="Times New Roman"/>
          <w:color w:val="000000"/>
          <w:sz w:val="28"/>
          <w:lang w:val="ru-RU"/>
        </w:rPr>
        <w:t>субрегионов</w:t>
      </w:r>
      <w:proofErr w:type="spellEnd"/>
      <w:r w:rsidRPr="004B24A9">
        <w:rPr>
          <w:rFonts w:ascii="Times New Roman" w:hAnsi="Times New Roman"/>
          <w:color w:val="000000"/>
          <w:sz w:val="28"/>
          <w:lang w:val="ru-RU"/>
        </w:rPr>
        <w:t xml:space="preserve">. </w:t>
      </w:r>
      <w:proofErr w:type="gramStart"/>
      <w:r w:rsidRPr="004B24A9">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Тема 3. </w:t>
      </w:r>
      <w:proofErr w:type="gramStart"/>
      <w:r w:rsidRPr="004B24A9">
        <w:rPr>
          <w:rFonts w:ascii="Times New Roman" w:hAnsi="Times New Roman"/>
          <w:b/>
          <w:color w:val="000000"/>
          <w:sz w:val="28"/>
          <w:lang w:val="ru-RU"/>
        </w:rPr>
        <w:t xml:space="preserve">Америка: </w:t>
      </w:r>
      <w:r w:rsidRPr="004B24A9">
        <w:rPr>
          <w:rFonts w:ascii="Times New Roman" w:hAnsi="Times New Roman"/>
          <w:color w:val="000000"/>
          <w:sz w:val="28"/>
          <w:lang w:val="ru-RU"/>
        </w:rPr>
        <w:t>состав (</w:t>
      </w:r>
      <w:proofErr w:type="spellStart"/>
      <w:r w:rsidRPr="004B24A9">
        <w:rPr>
          <w:rFonts w:ascii="Times New Roman" w:hAnsi="Times New Roman"/>
          <w:color w:val="000000"/>
          <w:sz w:val="28"/>
          <w:lang w:val="ru-RU"/>
        </w:rPr>
        <w:t>субрегионы</w:t>
      </w:r>
      <w:proofErr w:type="spellEnd"/>
      <w:r w:rsidRPr="004B24A9">
        <w:rPr>
          <w:rFonts w:ascii="Times New Roman" w:hAnsi="Times New Roman"/>
          <w:color w:val="000000"/>
          <w:sz w:val="28"/>
          <w:lang w:val="ru-RU"/>
        </w:rPr>
        <w:t>:</w:t>
      </w:r>
      <w:proofErr w:type="gramEnd"/>
      <w:r w:rsidRPr="004B24A9">
        <w:rPr>
          <w:rFonts w:ascii="Times New Roman" w:hAnsi="Times New Roman"/>
          <w:color w:val="000000"/>
          <w:sz w:val="28"/>
          <w:lang w:val="ru-RU"/>
        </w:rPr>
        <w:t xml:space="preserve"> </w:t>
      </w:r>
      <w:proofErr w:type="gramStart"/>
      <w:r w:rsidRPr="004B24A9">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4B24A9">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4B24A9">
        <w:rPr>
          <w:rFonts w:ascii="Times New Roman" w:hAnsi="Times New Roman"/>
          <w:color w:val="000000"/>
          <w:sz w:val="28"/>
          <w:lang w:val="ru-RU"/>
        </w:rPr>
        <w:t>субрегионов</w:t>
      </w:r>
      <w:proofErr w:type="spellEnd"/>
      <w:r w:rsidRPr="004B24A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Тема 4. </w:t>
      </w:r>
      <w:proofErr w:type="gramStart"/>
      <w:r w:rsidRPr="004B24A9">
        <w:rPr>
          <w:rFonts w:ascii="Times New Roman" w:hAnsi="Times New Roman"/>
          <w:b/>
          <w:color w:val="000000"/>
          <w:sz w:val="28"/>
          <w:lang w:val="ru-RU"/>
        </w:rPr>
        <w:t>Африка:</w:t>
      </w:r>
      <w:r w:rsidRPr="004B24A9">
        <w:rPr>
          <w:rFonts w:ascii="Times New Roman" w:hAnsi="Times New Roman"/>
          <w:color w:val="000000"/>
          <w:sz w:val="28"/>
          <w:lang w:val="ru-RU"/>
        </w:rPr>
        <w:t xml:space="preserve"> состав (</w:t>
      </w:r>
      <w:proofErr w:type="spellStart"/>
      <w:r w:rsidRPr="004B24A9">
        <w:rPr>
          <w:rFonts w:ascii="Times New Roman" w:hAnsi="Times New Roman"/>
          <w:color w:val="000000"/>
          <w:sz w:val="28"/>
          <w:lang w:val="ru-RU"/>
        </w:rPr>
        <w:t>субрегионы</w:t>
      </w:r>
      <w:proofErr w:type="spellEnd"/>
      <w:r w:rsidRPr="004B24A9">
        <w:rPr>
          <w:rFonts w:ascii="Times New Roman" w:hAnsi="Times New Roman"/>
          <w:color w:val="000000"/>
          <w:sz w:val="28"/>
          <w:lang w:val="ru-RU"/>
        </w:rPr>
        <w:t>:</w:t>
      </w:r>
      <w:proofErr w:type="gramEnd"/>
      <w:r w:rsidRPr="004B24A9">
        <w:rPr>
          <w:rFonts w:ascii="Times New Roman" w:hAnsi="Times New Roman"/>
          <w:color w:val="000000"/>
          <w:sz w:val="28"/>
          <w:lang w:val="ru-RU"/>
        </w:rPr>
        <w:t xml:space="preserve"> </w:t>
      </w:r>
      <w:proofErr w:type="gramStart"/>
      <w:r w:rsidRPr="004B24A9">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4B24A9">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4B24A9">
        <w:rPr>
          <w:rFonts w:ascii="Times New Roman" w:hAnsi="Times New Roman"/>
          <w:color w:val="000000"/>
          <w:sz w:val="28"/>
          <w:lang w:val="ru-RU"/>
        </w:rPr>
        <w:t>субрегионов</w:t>
      </w:r>
      <w:proofErr w:type="spellEnd"/>
      <w:r w:rsidRPr="004B24A9">
        <w:rPr>
          <w:rFonts w:ascii="Times New Roman" w:hAnsi="Times New Roman"/>
          <w:color w:val="000000"/>
          <w:sz w:val="28"/>
          <w:lang w:val="ru-RU"/>
        </w:rPr>
        <w:t xml:space="preserve">. Экономические и социальные проблемы региона. </w:t>
      </w:r>
      <w:proofErr w:type="gramStart"/>
      <w:r w:rsidRPr="004B24A9">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Тема 5. Австралия и Океания. </w:t>
      </w:r>
      <w:r w:rsidRPr="004B24A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Тема 6. Россия на геополитической, геоэкономической и </w:t>
      </w:r>
      <w:proofErr w:type="spellStart"/>
      <w:r w:rsidRPr="004B24A9">
        <w:rPr>
          <w:rFonts w:ascii="Times New Roman" w:hAnsi="Times New Roman"/>
          <w:b/>
          <w:color w:val="000000"/>
          <w:sz w:val="28"/>
          <w:lang w:val="ru-RU"/>
        </w:rPr>
        <w:t>геодемографической</w:t>
      </w:r>
      <w:proofErr w:type="spellEnd"/>
      <w:r w:rsidRPr="004B24A9">
        <w:rPr>
          <w:rFonts w:ascii="Times New Roman" w:hAnsi="Times New Roman"/>
          <w:b/>
          <w:color w:val="000000"/>
          <w:sz w:val="28"/>
          <w:lang w:val="ru-RU"/>
        </w:rPr>
        <w:t xml:space="preserve"> карте мира.</w:t>
      </w:r>
      <w:r w:rsidRPr="004B24A9">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w:t>
      </w:r>
      <w:r w:rsidRPr="004B24A9">
        <w:rPr>
          <w:rFonts w:ascii="Times New Roman" w:hAnsi="Times New Roman"/>
          <w:color w:val="000000"/>
          <w:sz w:val="28"/>
          <w:lang w:val="ru-RU"/>
        </w:rPr>
        <w:lastRenderedPageBreak/>
        <w:t>России в мировое сообщество. Географические аспекты решения внешнеэкономических и внешнеполитических задач развития России.</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744225" w:rsidRPr="004B24A9" w:rsidRDefault="004B24A9" w:rsidP="004B24A9">
      <w:pPr>
        <w:spacing w:after="0" w:line="240" w:lineRule="auto"/>
        <w:ind w:firstLine="600"/>
        <w:jc w:val="both"/>
        <w:rPr>
          <w:lang w:val="ru-RU"/>
        </w:rPr>
      </w:pPr>
      <w:r w:rsidRPr="004B24A9">
        <w:rPr>
          <w:rFonts w:ascii="Times New Roman" w:hAnsi="Times New Roman"/>
          <w:b/>
          <w:i/>
          <w:color w:val="000000"/>
          <w:sz w:val="28"/>
          <w:lang w:val="ru-RU"/>
        </w:rPr>
        <w:t>Раздел 7. Глобальные проблемы человечества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Группы глобальных проблем: геополитические, экологические, демографические.</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Практическая работа</w:t>
      </w:r>
    </w:p>
    <w:p w:rsidR="00744225" w:rsidRPr="004B24A9" w:rsidRDefault="004B24A9" w:rsidP="004B24A9">
      <w:pPr>
        <w:spacing w:after="0" w:line="240" w:lineRule="auto"/>
        <w:ind w:firstLine="600"/>
        <w:jc w:val="both"/>
        <w:rPr>
          <w:lang w:val="ru-RU"/>
        </w:rPr>
        <w:sectPr w:rsidR="00744225" w:rsidRPr="004B24A9">
          <w:pgSz w:w="11906" w:h="16383"/>
          <w:pgMar w:top="1440" w:right="1440" w:bottom="1440" w:left="1440" w:header="0" w:footer="0" w:gutter="0"/>
          <w:cols w:space="720"/>
          <w:formProt w:val="0"/>
          <w:docGrid w:linePitch="100" w:charSpace="4096"/>
        </w:sectPr>
      </w:pPr>
      <w:r w:rsidRPr="004B24A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bookmarkStart w:id="2" w:name="block-422125771"/>
      <w:bookmarkStart w:id="3" w:name="block-42212577"/>
      <w:bookmarkEnd w:id="2"/>
      <w:bookmarkEnd w:id="3"/>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lastRenderedPageBreak/>
        <w:t>ПЛАНИРУЕМЫЕ РЕЗУЛЬТАТЫ ОСВОЕНИЯ УЧЕБНОГО ПРЕДМЕТА «ГЕОГРАФИЯ»</w:t>
      </w:r>
    </w:p>
    <w:p w:rsidR="00744225" w:rsidRPr="004B24A9" w:rsidRDefault="004B24A9" w:rsidP="004B24A9">
      <w:pPr>
        <w:spacing w:after="0" w:line="240" w:lineRule="auto"/>
        <w:ind w:left="120"/>
        <w:jc w:val="both"/>
        <w:rPr>
          <w:lang w:val="ru-RU"/>
        </w:rPr>
      </w:pPr>
      <w:r w:rsidRPr="004B24A9">
        <w:rPr>
          <w:rFonts w:ascii="Times New Roman" w:hAnsi="Times New Roman"/>
          <w:b/>
          <w:color w:val="000000"/>
          <w:sz w:val="28"/>
          <w:lang w:val="ru-RU"/>
        </w:rPr>
        <w:t>ЛИЧНОСТНЫЕ РЕЗУЛЬТАТЫ</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Личностные результаты освоения </w:t>
      </w:r>
      <w:proofErr w:type="gramStart"/>
      <w:r w:rsidRPr="004B24A9">
        <w:rPr>
          <w:rFonts w:ascii="Times New Roman" w:hAnsi="Times New Roman"/>
          <w:color w:val="000000"/>
          <w:sz w:val="28"/>
          <w:lang w:val="ru-RU"/>
        </w:rPr>
        <w:t>обучающимися</w:t>
      </w:r>
      <w:proofErr w:type="gramEnd"/>
      <w:r w:rsidRPr="004B24A9">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4225" w:rsidRDefault="004B24A9" w:rsidP="004B24A9">
      <w:pPr>
        <w:spacing w:after="0" w:line="240"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44225" w:rsidRPr="004B24A9" w:rsidRDefault="004B24A9" w:rsidP="004B24A9">
      <w:pPr>
        <w:numPr>
          <w:ilvl w:val="0"/>
          <w:numId w:val="1"/>
        </w:numPr>
        <w:spacing w:after="0" w:line="240" w:lineRule="auto"/>
        <w:jc w:val="both"/>
        <w:rPr>
          <w:lang w:val="ru-RU"/>
        </w:rPr>
      </w:pP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44225" w:rsidRPr="004B24A9" w:rsidRDefault="004B24A9" w:rsidP="004B24A9">
      <w:pPr>
        <w:numPr>
          <w:ilvl w:val="0"/>
          <w:numId w:val="1"/>
        </w:numPr>
        <w:spacing w:after="0" w:line="240" w:lineRule="auto"/>
        <w:jc w:val="both"/>
        <w:rPr>
          <w:lang w:val="ru-RU"/>
        </w:rPr>
      </w:pPr>
      <w:r w:rsidRPr="004B24A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44225" w:rsidRPr="004B24A9" w:rsidRDefault="004B24A9" w:rsidP="004B24A9">
      <w:pPr>
        <w:numPr>
          <w:ilvl w:val="0"/>
          <w:numId w:val="1"/>
        </w:numPr>
        <w:spacing w:after="0" w:line="240" w:lineRule="auto"/>
        <w:jc w:val="both"/>
        <w:rPr>
          <w:lang w:val="ru-RU"/>
        </w:rPr>
      </w:pPr>
      <w:r w:rsidRPr="004B24A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44225" w:rsidRPr="004B24A9" w:rsidRDefault="004B24A9" w:rsidP="004B24A9">
      <w:pPr>
        <w:numPr>
          <w:ilvl w:val="0"/>
          <w:numId w:val="1"/>
        </w:numPr>
        <w:spacing w:after="0" w:line="240" w:lineRule="auto"/>
        <w:jc w:val="both"/>
        <w:rPr>
          <w:lang w:val="ru-RU"/>
        </w:rPr>
      </w:pPr>
      <w:r w:rsidRPr="004B24A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4225" w:rsidRPr="004B24A9" w:rsidRDefault="004B24A9" w:rsidP="004B24A9">
      <w:pPr>
        <w:numPr>
          <w:ilvl w:val="0"/>
          <w:numId w:val="1"/>
        </w:numPr>
        <w:spacing w:after="0" w:line="240" w:lineRule="auto"/>
        <w:jc w:val="both"/>
        <w:rPr>
          <w:lang w:val="ru-RU"/>
        </w:rPr>
      </w:pPr>
      <w:r w:rsidRPr="004B24A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44225" w:rsidRPr="004B24A9" w:rsidRDefault="004B24A9" w:rsidP="004B24A9">
      <w:pPr>
        <w:numPr>
          <w:ilvl w:val="0"/>
          <w:numId w:val="1"/>
        </w:numPr>
        <w:spacing w:after="0" w:line="240" w:lineRule="auto"/>
        <w:jc w:val="both"/>
        <w:rPr>
          <w:lang w:val="ru-RU"/>
        </w:rPr>
      </w:pPr>
      <w:r w:rsidRPr="004B24A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44225" w:rsidRPr="004B24A9" w:rsidRDefault="004B24A9" w:rsidP="004B24A9">
      <w:pPr>
        <w:numPr>
          <w:ilvl w:val="0"/>
          <w:numId w:val="1"/>
        </w:numPr>
        <w:spacing w:after="0" w:line="240" w:lineRule="auto"/>
        <w:jc w:val="both"/>
        <w:rPr>
          <w:lang w:val="ru-RU"/>
        </w:rPr>
      </w:pPr>
      <w:r w:rsidRPr="004B24A9">
        <w:rPr>
          <w:rFonts w:ascii="Times New Roman" w:hAnsi="Times New Roman"/>
          <w:color w:val="000000"/>
          <w:sz w:val="28"/>
          <w:lang w:val="ru-RU"/>
        </w:rPr>
        <w:t>готовность к гуманитарной и волонтёрской деятельности;</w:t>
      </w:r>
    </w:p>
    <w:p w:rsidR="00744225" w:rsidRDefault="004B24A9" w:rsidP="004B24A9">
      <w:pPr>
        <w:spacing w:after="0" w:line="240"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44225" w:rsidRPr="004B24A9" w:rsidRDefault="004B24A9" w:rsidP="004B24A9">
      <w:pPr>
        <w:numPr>
          <w:ilvl w:val="0"/>
          <w:numId w:val="2"/>
        </w:numPr>
        <w:spacing w:after="0" w:line="240" w:lineRule="auto"/>
        <w:jc w:val="both"/>
        <w:rPr>
          <w:lang w:val="ru-RU"/>
        </w:rPr>
      </w:pP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4225" w:rsidRPr="004B24A9" w:rsidRDefault="004B24A9" w:rsidP="004B24A9">
      <w:pPr>
        <w:numPr>
          <w:ilvl w:val="0"/>
          <w:numId w:val="2"/>
        </w:numPr>
        <w:spacing w:after="0" w:line="240" w:lineRule="auto"/>
        <w:jc w:val="both"/>
        <w:rPr>
          <w:lang w:val="ru-RU"/>
        </w:rPr>
      </w:pPr>
      <w:r w:rsidRPr="004B24A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44225" w:rsidRPr="004B24A9" w:rsidRDefault="004B24A9" w:rsidP="004B24A9">
      <w:pPr>
        <w:numPr>
          <w:ilvl w:val="0"/>
          <w:numId w:val="2"/>
        </w:numPr>
        <w:spacing w:after="0" w:line="240" w:lineRule="auto"/>
        <w:jc w:val="both"/>
        <w:rPr>
          <w:lang w:val="ru-RU"/>
        </w:rPr>
      </w:pPr>
      <w:r w:rsidRPr="004B24A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44225" w:rsidRDefault="004B24A9" w:rsidP="004B24A9">
      <w:pPr>
        <w:spacing w:after="0" w:line="240"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44225" w:rsidRPr="004B24A9" w:rsidRDefault="004B24A9" w:rsidP="004B24A9">
      <w:pPr>
        <w:numPr>
          <w:ilvl w:val="0"/>
          <w:numId w:val="3"/>
        </w:numPr>
        <w:spacing w:after="0" w:line="240" w:lineRule="auto"/>
        <w:jc w:val="both"/>
        <w:rPr>
          <w:lang w:val="ru-RU"/>
        </w:rPr>
      </w:pPr>
      <w:r w:rsidRPr="004B24A9">
        <w:rPr>
          <w:rFonts w:ascii="Times New Roman" w:hAnsi="Times New Roman"/>
          <w:color w:val="000000"/>
          <w:sz w:val="28"/>
          <w:lang w:val="ru-RU"/>
        </w:rPr>
        <w:t>осознание духовных ценностей российского народа;</w:t>
      </w:r>
    </w:p>
    <w:p w:rsidR="00744225" w:rsidRPr="004B24A9" w:rsidRDefault="004B24A9" w:rsidP="004B24A9">
      <w:pPr>
        <w:numPr>
          <w:ilvl w:val="0"/>
          <w:numId w:val="3"/>
        </w:numPr>
        <w:spacing w:after="0" w:line="240" w:lineRule="auto"/>
        <w:jc w:val="both"/>
        <w:rPr>
          <w:lang w:val="ru-RU"/>
        </w:rPr>
      </w:pPr>
      <w:proofErr w:type="spellStart"/>
      <w:r w:rsidRPr="004B24A9">
        <w:rPr>
          <w:rFonts w:ascii="Times New Roman" w:hAnsi="Times New Roman"/>
          <w:color w:val="000000"/>
          <w:sz w:val="28"/>
          <w:lang w:val="ru-RU"/>
        </w:rPr>
        <w:lastRenderedPageBreak/>
        <w:t>сформированность</w:t>
      </w:r>
      <w:proofErr w:type="spellEnd"/>
      <w:r w:rsidRPr="004B24A9">
        <w:rPr>
          <w:rFonts w:ascii="Times New Roman" w:hAnsi="Times New Roman"/>
          <w:color w:val="000000"/>
          <w:sz w:val="28"/>
          <w:lang w:val="ru-RU"/>
        </w:rPr>
        <w:t xml:space="preserve"> нравственного сознания, этического поведения; </w:t>
      </w:r>
    </w:p>
    <w:p w:rsidR="00744225" w:rsidRPr="004B24A9" w:rsidRDefault="004B24A9" w:rsidP="004B24A9">
      <w:pPr>
        <w:numPr>
          <w:ilvl w:val="0"/>
          <w:numId w:val="3"/>
        </w:numPr>
        <w:spacing w:after="0" w:line="240" w:lineRule="auto"/>
        <w:jc w:val="both"/>
        <w:rPr>
          <w:lang w:val="ru-RU"/>
        </w:rPr>
      </w:pPr>
      <w:r w:rsidRPr="004B24A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44225" w:rsidRPr="004B24A9" w:rsidRDefault="004B24A9" w:rsidP="004B24A9">
      <w:pPr>
        <w:numPr>
          <w:ilvl w:val="0"/>
          <w:numId w:val="3"/>
        </w:numPr>
        <w:spacing w:after="0" w:line="240" w:lineRule="auto"/>
        <w:jc w:val="both"/>
        <w:rPr>
          <w:lang w:val="ru-RU"/>
        </w:rPr>
      </w:pPr>
      <w:r w:rsidRPr="004B24A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44225" w:rsidRPr="004B24A9" w:rsidRDefault="004B24A9" w:rsidP="004B24A9">
      <w:pPr>
        <w:numPr>
          <w:ilvl w:val="0"/>
          <w:numId w:val="3"/>
        </w:numPr>
        <w:spacing w:after="0" w:line="240" w:lineRule="auto"/>
        <w:jc w:val="both"/>
        <w:rPr>
          <w:lang w:val="ru-RU"/>
        </w:rPr>
      </w:pPr>
      <w:r w:rsidRPr="004B24A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4225" w:rsidRDefault="004B24A9" w:rsidP="004B24A9">
      <w:pPr>
        <w:spacing w:after="0" w:line="240"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44225" w:rsidRPr="004B24A9" w:rsidRDefault="004B24A9" w:rsidP="004B24A9">
      <w:pPr>
        <w:numPr>
          <w:ilvl w:val="0"/>
          <w:numId w:val="4"/>
        </w:numPr>
        <w:spacing w:after="0" w:line="240" w:lineRule="auto"/>
        <w:jc w:val="both"/>
        <w:rPr>
          <w:lang w:val="ru-RU"/>
        </w:rPr>
      </w:pPr>
      <w:r w:rsidRPr="004B24A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44225" w:rsidRPr="004B24A9" w:rsidRDefault="004B24A9" w:rsidP="004B24A9">
      <w:pPr>
        <w:numPr>
          <w:ilvl w:val="0"/>
          <w:numId w:val="4"/>
        </w:numPr>
        <w:spacing w:after="0" w:line="240" w:lineRule="auto"/>
        <w:jc w:val="both"/>
        <w:rPr>
          <w:lang w:val="ru-RU"/>
        </w:rPr>
      </w:pPr>
      <w:r w:rsidRPr="004B24A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4225" w:rsidRPr="004B24A9" w:rsidRDefault="004B24A9" w:rsidP="004B24A9">
      <w:pPr>
        <w:numPr>
          <w:ilvl w:val="0"/>
          <w:numId w:val="4"/>
        </w:numPr>
        <w:spacing w:after="0" w:line="240" w:lineRule="auto"/>
        <w:jc w:val="both"/>
        <w:rPr>
          <w:lang w:val="ru-RU"/>
        </w:rPr>
      </w:pPr>
      <w:r w:rsidRPr="004B24A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44225" w:rsidRPr="004B24A9" w:rsidRDefault="004B24A9" w:rsidP="004B24A9">
      <w:pPr>
        <w:numPr>
          <w:ilvl w:val="0"/>
          <w:numId w:val="4"/>
        </w:numPr>
        <w:spacing w:after="0" w:line="240" w:lineRule="auto"/>
        <w:jc w:val="both"/>
        <w:rPr>
          <w:lang w:val="ru-RU"/>
        </w:rPr>
      </w:pPr>
      <w:r w:rsidRPr="004B24A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44225" w:rsidRDefault="004B24A9" w:rsidP="004B24A9">
      <w:pPr>
        <w:spacing w:after="0" w:line="240"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744225" w:rsidRPr="004B24A9" w:rsidRDefault="004B24A9" w:rsidP="004B24A9">
      <w:pPr>
        <w:numPr>
          <w:ilvl w:val="0"/>
          <w:numId w:val="5"/>
        </w:numPr>
        <w:spacing w:after="0" w:line="240" w:lineRule="auto"/>
        <w:jc w:val="both"/>
        <w:rPr>
          <w:lang w:val="ru-RU"/>
        </w:rPr>
      </w:pP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44225" w:rsidRPr="004B24A9" w:rsidRDefault="004B24A9" w:rsidP="004B24A9">
      <w:pPr>
        <w:numPr>
          <w:ilvl w:val="0"/>
          <w:numId w:val="5"/>
        </w:numPr>
        <w:spacing w:after="0" w:line="240" w:lineRule="auto"/>
        <w:jc w:val="both"/>
        <w:rPr>
          <w:lang w:val="ru-RU"/>
        </w:rPr>
      </w:pPr>
      <w:r w:rsidRPr="004B24A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44225" w:rsidRPr="004B24A9" w:rsidRDefault="004B24A9" w:rsidP="004B24A9">
      <w:pPr>
        <w:numPr>
          <w:ilvl w:val="0"/>
          <w:numId w:val="5"/>
        </w:numPr>
        <w:spacing w:after="0" w:line="240" w:lineRule="auto"/>
        <w:jc w:val="both"/>
        <w:rPr>
          <w:lang w:val="ru-RU"/>
        </w:rPr>
      </w:pPr>
      <w:r w:rsidRPr="004B24A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44225" w:rsidRDefault="004B24A9" w:rsidP="004B24A9">
      <w:pPr>
        <w:spacing w:after="0" w:line="240"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44225" w:rsidRPr="004B24A9" w:rsidRDefault="004B24A9" w:rsidP="004B24A9">
      <w:pPr>
        <w:numPr>
          <w:ilvl w:val="0"/>
          <w:numId w:val="6"/>
        </w:numPr>
        <w:spacing w:after="0" w:line="240" w:lineRule="auto"/>
        <w:jc w:val="both"/>
        <w:rPr>
          <w:lang w:val="ru-RU"/>
        </w:rPr>
      </w:pP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44225" w:rsidRPr="004B24A9" w:rsidRDefault="004B24A9" w:rsidP="004B24A9">
      <w:pPr>
        <w:numPr>
          <w:ilvl w:val="0"/>
          <w:numId w:val="6"/>
        </w:numPr>
        <w:spacing w:after="0" w:line="240" w:lineRule="auto"/>
        <w:jc w:val="both"/>
        <w:rPr>
          <w:lang w:val="ru-RU"/>
        </w:rPr>
      </w:pPr>
      <w:r w:rsidRPr="004B24A9">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744225" w:rsidRPr="004B24A9" w:rsidRDefault="004B24A9" w:rsidP="004B24A9">
      <w:pPr>
        <w:numPr>
          <w:ilvl w:val="0"/>
          <w:numId w:val="6"/>
        </w:numPr>
        <w:spacing w:after="0" w:line="240" w:lineRule="auto"/>
        <w:jc w:val="both"/>
        <w:rPr>
          <w:lang w:val="ru-RU"/>
        </w:rPr>
      </w:pPr>
      <w:r w:rsidRPr="004B24A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44225" w:rsidRDefault="004B24A9" w:rsidP="004B24A9">
      <w:pPr>
        <w:spacing w:after="0" w:line="240"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44225" w:rsidRPr="004B24A9" w:rsidRDefault="004B24A9" w:rsidP="004B24A9">
      <w:pPr>
        <w:numPr>
          <w:ilvl w:val="0"/>
          <w:numId w:val="7"/>
        </w:numPr>
        <w:spacing w:after="0" w:line="240" w:lineRule="auto"/>
        <w:jc w:val="both"/>
        <w:rPr>
          <w:lang w:val="ru-RU"/>
        </w:rPr>
      </w:pPr>
      <w:r w:rsidRPr="004B24A9">
        <w:rPr>
          <w:rFonts w:ascii="Times New Roman" w:hAnsi="Times New Roman"/>
          <w:color w:val="000000"/>
          <w:sz w:val="28"/>
          <w:lang w:val="ru-RU"/>
        </w:rPr>
        <w:t>готовность к труду, осознание ценности мастерства, трудолюбие;</w:t>
      </w:r>
    </w:p>
    <w:p w:rsidR="00744225" w:rsidRPr="004B24A9" w:rsidRDefault="004B24A9" w:rsidP="004B24A9">
      <w:pPr>
        <w:numPr>
          <w:ilvl w:val="0"/>
          <w:numId w:val="7"/>
        </w:numPr>
        <w:spacing w:after="0" w:line="240" w:lineRule="auto"/>
        <w:jc w:val="both"/>
        <w:rPr>
          <w:lang w:val="ru-RU"/>
        </w:rPr>
      </w:pPr>
      <w:r w:rsidRPr="004B24A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44225" w:rsidRPr="004B24A9" w:rsidRDefault="004B24A9" w:rsidP="004B24A9">
      <w:pPr>
        <w:numPr>
          <w:ilvl w:val="0"/>
          <w:numId w:val="7"/>
        </w:numPr>
        <w:spacing w:after="0" w:line="240" w:lineRule="auto"/>
        <w:jc w:val="both"/>
        <w:rPr>
          <w:lang w:val="ru-RU"/>
        </w:rPr>
      </w:pPr>
      <w:r w:rsidRPr="004B24A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44225" w:rsidRPr="004B24A9" w:rsidRDefault="004B24A9" w:rsidP="004B24A9">
      <w:pPr>
        <w:numPr>
          <w:ilvl w:val="0"/>
          <w:numId w:val="7"/>
        </w:numPr>
        <w:spacing w:after="0" w:line="240" w:lineRule="auto"/>
        <w:jc w:val="both"/>
        <w:rPr>
          <w:lang w:val="ru-RU"/>
        </w:rPr>
      </w:pPr>
      <w:r w:rsidRPr="004B24A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44225" w:rsidRDefault="004B24A9" w:rsidP="004B24A9">
      <w:pPr>
        <w:spacing w:after="0" w:line="240"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44225" w:rsidRPr="004B24A9" w:rsidRDefault="004B24A9" w:rsidP="004B24A9">
      <w:pPr>
        <w:numPr>
          <w:ilvl w:val="0"/>
          <w:numId w:val="8"/>
        </w:numPr>
        <w:spacing w:after="0" w:line="240" w:lineRule="auto"/>
        <w:jc w:val="both"/>
        <w:rPr>
          <w:lang w:val="ru-RU"/>
        </w:rPr>
      </w:pP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44225" w:rsidRPr="004B24A9" w:rsidRDefault="004B24A9" w:rsidP="004B24A9">
      <w:pPr>
        <w:numPr>
          <w:ilvl w:val="0"/>
          <w:numId w:val="8"/>
        </w:numPr>
        <w:spacing w:after="0" w:line="240" w:lineRule="auto"/>
        <w:jc w:val="both"/>
        <w:rPr>
          <w:lang w:val="ru-RU"/>
        </w:rPr>
      </w:pPr>
      <w:r w:rsidRPr="004B24A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44225" w:rsidRPr="004B24A9" w:rsidRDefault="004B24A9" w:rsidP="004B24A9">
      <w:pPr>
        <w:numPr>
          <w:ilvl w:val="0"/>
          <w:numId w:val="8"/>
        </w:numPr>
        <w:spacing w:after="0" w:line="240" w:lineRule="auto"/>
        <w:jc w:val="both"/>
        <w:rPr>
          <w:lang w:val="ru-RU"/>
        </w:rPr>
      </w:pPr>
      <w:r w:rsidRPr="004B24A9">
        <w:rPr>
          <w:rFonts w:ascii="Times New Roman" w:hAnsi="Times New Roman"/>
          <w:color w:val="000000"/>
          <w:sz w:val="28"/>
          <w:lang w:val="ru-RU"/>
        </w:rPr>
        <w:t>активное неприятие действий, приносящих вред окружающей среде;</w:t>
      </w:r>
    </w:p>
    <w:p w:rsidR="00744225" w:rsidRPr="004B24A9" w:rsidRDefault="004B24A9" w:rsidP="004B24A9">
      <w:pPr>
        <w:numPr>
          <w:ilvl w:val="0"/>
          <w:numId w:val="8"/>
        </w:numPr>
        <w:spacing w:after="0" w:line="240" w:lineRule="auto"/>
        <w:jc w:val="both"/>
        <w:rPr>
          <w:lang w:val="ru-RU"/>
        </w:rPr>
      </w:pPr>
      <w:r w:rsidRPr="004B24A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44225" w:rsidRPr="004B24A9" w:rsidRDefault="004B24A9" w:rsidP="004B24A9">
      <w:pPr>
        <w:numPr>
          <w:ilvl w:val="0"/>
          <w:numId w:val="8"/>
        </w:numPr>
        <w:spacing w:after="0" w:line="240" w:lineRule="auto"/>
        <w:jc w:val="both"/>
        <w:rPr>
          <w:lang w:val="ru-RU"/>
        </w:rPr>
      </w:pPr>
      <w:r w:rsidRPr="004B24A9">
        <w:rPr>
          <w:rFonts w:ascii="Times New Roman" w:hAnsi="Times New Roman"/>
          <w:color w:val="000000"/>
          <w:sz w:val="28"/>
          <w:lang w:val="ru-RU"/>
        </w:rPr>
        <w:t>расширение опыта деятельности экологической направленности;</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МЕТАПРЕДМЕТНЫЕ РЕЗУЛЬТАТЫ </w:t>
      </w:r>
    </w:p>
    <w:p w:rsidR="00744225" w:rsidRPr="004B24A9" w:rsidRDefault="004B24A9" w:rsidP="004B24A9">
      <w:pPr>
        <w:spacing w:after="0" w:line="240" w:lineRule="auto"/>
        <w:ind w:firstLine="600"/>
        <w:jc w:val="both"/>
        <w:rPr>
          <w:lang w:val="ru-RU"/>
        </w:rPr>
      </w:pPr>
      <w:proofErr w:type="spellStart"/>
      <w:r w:rsidRPr="004B24A9">
        <w:rPr>
          <w:rFonts w:ascii="Times New Roman" w:hAnsi="Times New Roman"/>
          <w:color w:val="000000"/>
          <w:sz w:val="28"/>
          <w:lang w:val="ru-RU"/>
        </w:rPr>
        <w:t>Метапредметные</w:t>
      </w:r>
      <w:proofErr w:type="spellEnd"/>
      <w:r w:rsidRPr="004B24A9">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Овладение универсальными учебными познавательными действиями:</w:t>
      </w:r>
    </w:p>
    <w:p w:rsidR="00744225" w:rsidRDefault="004B24A9" w:rsidP="004B24A9">
      <w:pPr>
        <w:spacing w:after="0" w:line="240"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44225" w:rsidRPr="004B24A9" w:rsidRDefault="004B24A9" w:rsidP="004B24A9">
      <w:pPr>
        <w:numPr>
          <w:ilvl w:val="0"/>
          <w:numId w:val="9"/>
        </w:numPr>
        <w:spacing w:after="0" w:line="240" w:lineRule="auto"/>
        <w:jc w:val="both"/>
        <w:rPr>
          <w:lang w:val="ru-RU"/>
        </w:rPr>
      </w:pPr>
      <w:r w:rsidRPr="004B24A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44225" w:rsidRPr="004B24A9" w:rsidRDefault="004B24A9" w:rsidP="004B24A9">
      <w:pPr>
        <w:numPr>
          <w:ilvl w:val="0"/>
          <w:numId w:val="9"/>
        </w:numPr>
        <w:spacing w:after="0" w:line="240" w:lineRule="auto"/>
        <w:jc w:val="both"/>
        <w:rPr>
          <w:lang w:val="ru-RU"/>
        </w:rPr>
      </w:pPr>
      <w:r w:rsidRPr="004B24A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44225" w:rsidRPr="004B24A9" w:rsidRDefault="004B24A9" w:rsidP="004B24A9">
      <w:pPr>
        <w:numPr>
          <w:ilvl w:val="0"/>
          <w:numId w:val="9"/>
        </w:numPr>
        <w:spacing w:after="0" w:line="240" w:lineRule="auto"/>
        <w:jc w:val="both"/>
        <w:rPr>
          <w:lang w:val="ru-RU"/>
        </w:rPr>
      </w:pPr>
      <w:r w:rsidRPr="004B24A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44225" w:rsidRPr="004B24A9" w:rsidRDefault="004B24A9" w:rsidP="004B24A9">
      <w:pPr>
        <w:numPr>
          <w:ilvl w:val="0"/>
          <w:numId w:val="9"/>
        </w:numPr>
        <w:spacing w:after="0" w:line="240" w:lineRule="auto"/>
        <w:jc w:val="both"/>
        <w:rPr>
          <w:lang w:val="ru-RU"/>
        </w:rPr>
      </w:pPr>
      <w:r w:rsidRPr="004B24A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44225" w:rsidRPr="004B24A9" w:rsidRDefault="004B24A9" w:rsidP="004B24A9">
      <w:pPr>
        <w:numPr>
          <w:ilvl w:val="0"/>
          <w:numId w:val="9"/>
        </w:numPr>
        <w:spacing w:after="0" w:line="240" w:lineRule="auto"/>
        <w:jc w:val="both"/>
        <w:rPr>
          <w:lang w:val="ru-RU"/>
        </w:rPr>
      </w:pPr>
      <w:r w:rsidRPr="004B24A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44225" w:rsidRPr="004B24A9" w:rsidRDefault="004B24A9" w:rsidP="004B24A9">
      <w:pPr>
        <w:numPr>
          <w:ilvl w:val="0"/>
          <w:numId w:val="9"/>
        </w:numPr>
        <w:spacing w:after="0" w:line="240" w:lineRule="auto"/>
        <w:jc w:val="both"/>
        <w:rPr>
          <w:lang w:val="ru-RU"/>
        </w:rPr>
      </w:pPr>
      <w:r w:rsidRPr="004B24A9">
        <w:rPr>
          <w:rFonts w:ascii="Times New Roman" w:hAnsi="Times New Roman"/>
          <w:color w:val="000000"/>
          <w:sz w:val="28"/>
          <w:lang w:val="ru-RU"/>
        </w:rPr>
        <w:t>вносить коррективы в деятельность, оценивать соответствие результатов целям;</w:t>
      </w:r>
    </w:p>
    <w:p w:rsidR="00744225" w:rsidRPr="004B24A9" w:rsidRDefault="004B24A9" w:rsidP="004B24A9">
      <w:pPr>
        <w:numPr>
          <w:ilvl w:val="0"/>
          <w:numId w:val="9"/>
        </w:numPr>
        <w:spacing w:after="0" w:line="240" w:lineRule="auto"/>
        <w:jc w:val="both"/>
        <w:rPr>
          <w:lang w:val="ru-RU"/>
        </w:rPr>
      </w:pPr>
      <w:r w:rsidRPr="004B24A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44225" w:rsidRPr="004B24A9" w:rsidRDefault="004B24A9" w:rsidP="004B24A9">
      <w:pPr>
        <w:numPr>
          <w:ilvl w:val="0"/>
          <w:numId w:val="9"/>
        </w:numPr>
        <w:spacing w:after="0" w:line="240" w:lineRule="auto"/>
        <w:jc w:val="both"/>
        <w:rPr>
          <w:lang w:val="ru-RU"/>
        </w:rPr>
      </w:pPr>
      <w:r w:rsidRPr="004B24A9">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44225" w:rsidRDefault="004B24A9" w:rsidP="004B24A9">
      <w:pPr>
        <w:spacing w:after="0" w:line="240"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44225" w:rsidRPr="004B24A9" w:rsidRDefault="004B24A9" w:rsidP="004B24A9">
      <w:pPr>
        <w:numPr>
          <w:ilvl w:val="0"/>
          <w:numId w:val="10"/>
        </w:numPr>
        <w:spacing w:after="0" w:line="240" w:lineRule="auto"/>
        <w:jc w:val="both"/>
        <w:rPr>
          <w:lang w:val="ru-RU"/>
        </w:rPr>
      </w:pPr>
      <w:r w:rsidRPr="004B24A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B24A9">
        <w:rPr>
          <w:rFonts w:ascii="Times New Roman" w:hAnsi="Times New Roman"/>
          <w:color w:val="000000"/>
          <w:sz w:val="28"/>
          <w:lang w:val="ru-RU"/>
        </w:rPr>
        <w:t>геоэкологических</w:t>
      </w:r>
      <w:proofErr w:type="spellEnd"/>
      <w:r w:rsidRPr="004B24A9">
        <w:rPr>
          <w:rFonts w:ascii="Times New Roman" w:hAnsi="Times New Roman"/>
          <w:color w:val="000000"/>
          <w:sz w:val="28"/>
          <w:lang w:val="ru-RU"/>
        </w:rPr>
        <w:t xml:space="preserve"> объектов, процессов и явлений;</w:t>
      </w:r>
    </w:p>
    <w:p w:rsidR="00744225" w:rsidRPr="004B24A9" w:rsidRDefault="004B24A9" w:rsidP="004B24A9">
      <w:pPr>
        <w:numPr>
          <w:ilvl w:val="0"/>
          <w:numId w:val="10"/>
        </w:numPr>
        <w:spacing w:after="0" w:line="240" w:lineRule="auto"/>
        <w:jc w:val="both"/>
        <w:rPr>
          <w:lang w:val="ru-RU"/>
        </w:rPr>
      </w:pPr>
      <w:r w:rsidRPr="004B24A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44225" w:rsidRPr="004B24A9" w:rsidRDefault="004B24A9" w:rsidP="004B24A9">
      <w:pPr>
        <w:numPr>
          <w:ilvl w:val="0"/>
          <w:numId w:val="10"/>
        </w:numPr>
        <w:spacing w:after="0" w:line="240" w:lineRule="auto"/>
        <w:jc w:val="both"/>
        <w:rPr>
          <w:lang w:val="ru-RU"/>
        </w:rPr>
      </w:pPr>
      <w:r w:rsidRPr="004B24A9">
        <w:rPr>
          <w:rFonts w:ascii="Times New Roman" w:hAnsi="Times New Roman"/>
          <w:color w:val="000000"/>
          <w:sz w:val="28"/>
          <w:lang w:val="ru-RU"/>
        </w:rPr>
        <w:t>владеть научной терминологией, ключевыми понятиями и методами;</w:t>
      </w:r>
    </w:p>
    <w:p w:rsidR="00744225" w:rsidRPr="004B24A9" w:rsidRDefault="004B24A9" w:rsidP="004B24A9">
      <w:pPr>
        <w:numPr>
          <w:ilvl w:val="0"/>
          <w:numId w:val="10"/>
        </w:numPr>
        <w:spacing w:after="0" w:line="240" w:lineRule="auto"/>
        <w:jc w:val="both"/>
        <w:rPr>
          <w:lang w:val="ru-RU"/>
        </w:rPr>
      </w:pPr>
      <w:r w:rsidRPr="004B24A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44225" w:rsidRPr="004B24A9" w:rsidRDefault="004B24A9" w:rsidP="004B24A9">
      <w:pPr>
        <w:numPr>
          <w:ilvl w:val="0"/>
          <w:numId w:val="10"/>
        </w:numPr>
        <w:spacing w:after="0" w:line="240" w:lineRule="auto"/>
        <w:jc w:val="both"/>
        <w:rPr>
          <w:lang w:val="ru-RU"/>
        </w:rPr>
      </w:pPr>
      <w:r w:rsidRPr="004B24A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44225" w:rsidRPr="004B24A9" w:rsidRDefault="004B24A9" w:rsidP="004B24A9">
      <w:pPr>
        <w:numPr>
          <w:ilvl w:val="0"/>
          <w:numId w:val="10"/>
        </w:numPr>
        <w:spacing w:after="0" w:line="240" w:lineRule="auto"/>
        <w:jc w:val="both"/>
        <w:rPr>
          <w:lang w:val="ru-RU"/>
        </w:rPr>
      </w:pPr>
      <w:r w:rsidRPr="004B24A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44225" w:rsidRPr="004B24A9" w:rsidRDefault="004B24A9" w:rsidP="004B24A9">
      <w:pPr>
        <w:numPr>
          <w:ilvl w:val="0"/>
          <w:numId w:val="10"/>
        </w:numPr>
        <w:spacing w:after="0" w:line="240" w:lineRule="auto"/>
        <w:jc w:val="both"/>
        <w:rPr>
          <w:lang w:val="ru-RU"/>
        </w:rPr>
      </w:pPr>
      <w:r w:rsidRPr="004B24A9">
        <w:rPr>
          <w:rFonts w:ascii="Times New Roman" w:hAnsi="Times New Roman"/>
          <w:color w:val="000000"/>
          <w:sz w:val="28"/>
          <w:lang w:val="ru-RU"/>
        </w:rPr>
        <w:t>давать оценку новым ситуациям, оценивать приобретённый опыт;</w:t>
      </w:r>
    </w:p>
    <w:p w:rsidR="00744225" w:rsidRPr="004B24A9" w:rsidRDefault="004B24A9" w:rsidP="004B24A9">
      <w:pPr>
        <w:numPr>
          <w:ilvl w:val="0"/>
          <w:numId w:val="10"/>
        </w:numPr>
        <w:spacing w:after="0" w:line="240" w:lineRule="auto"/>
        <w:jc w:val="both"/>
        <w:rPr>
          <w:lang w:val="ru-RU"/>
        </w:rPr>
      </w:pPr>
      <w:r w:rsidRPr="004B24A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44225" w:rsidRPr="004B24A9" w:rsidRDefault="004B24A9" w:rsidP="004B24A9">
      <w:pPr>
        <w:numPr>
          <w:ilvl w:val="0"/>
          <w:numId w:val="10"/>
        </w:numPr>
        <w:spacing w:after="0" w:line="240" w:lineRule="auto"/>
        <w:jc w:val="both"/>
        <w:rPr>
          <w:lang w:val="ru-RU"/>
        </w:rPr>
      </w:pPr>
      <w:r w:rsidRPr="004B24A9">
        <w:rPr>
          <w:rFonts w:ascii="Times New Roman" w:hAnsi="Times New Roman"/>
          <w:color w:val="000000"/>
          <w:sz w:val="28"/>
          <w:lang w:val="ru-RU"/>
        </w:rPr>
        <w:t>уметь интегрировать знания из разных предметных областей;</w:t>
      </w:r>
    </w:p>
    <w:p w:rsidR="00744225" w:rsidRPr="004B24A9" w:rsidRDefault="004B24A9" w:rsidP="004B24A9">
      <w:pPr>
        <w:numPr>
          <w:ilvl w:val="0"/>
          <w:numId w:val="10"/>
        </w:numPr>
        <w:spacing w:after="0" w:line="240" w:lineRule="auto"/>
        <w:jc w:val="both"/>
        <w:rPr>
          <w:lang w:val="ru-RU"/>
        </w:rPr>
      </w:pPr>
      <w:r w:rsidRPr="004B24A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44225" w:rsidRDefault="004B24A9" w:rsidP="004B24A9">
      <w:pPr>
        <w:spacing w:after="0" w:line="240"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44225" w:rsidRPr="004B24A9" w:rsidRDefault="004B24A9" w:rsidP="004B24A9">
      <w:pPr>
        <w:numPr>
          <w:ilvl w:val="0"/>
          <w:numId w:val="11"/>
        </w:numPr>
        <w:spacing w:after="0" w:line="240" w:lineRule="auto"/>
        <w:jc w:val="both"/>
        <w:rPr>
          <w:lang w:val="ru-RU"/>
        </w:rPr>
      </w:pPr>
      <w:r w:rsidRPr="004B24A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44225" w:rsidRPr="004B24A9" w:rsidRDefault="004B24A9" w:rsidP="004B24A9">
      <w:pPr>
        <w:numPr>
          <w:ilvl w:val="0"/>
          <w:numId w:val="11"/>
        </w:numPr>
        <w:spacing w:after="0" w:line="240" w:lineRule="auto"/>
        <w:jc w:val="both"/>
        <w:rPr>
          <w:lang w:val="ru-RU"/>
        </w:rPr>
      </w:pPr>
      <w:r w:rsidRPr="004B24A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44225" w:rsidRDefault="004B24A9" w:rsidP="004B24A9">
      <w:pPr>
        <w:numPr>
          <w:ilvl w:val="0"/>
          <w:numId w:val="11"/>
        </w:numPr>
        <w:spacing w:after="0" w:line="240"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44225" w:rsidRPr="004B24A9" w:rsidRDefault="004B24A9" w:rsidP="004B24A9">
      <w:pPr>
        <w:numPr>
          <w:ilvl w:val="0"/>
          <w:numId w:val="11"/>
        </w:numPr>
        <w:spacing w:after="0" w:line="240" w:lineRule="auto"/>
        <w:jc w:val="both"/>
        <w:rPr>
          <w:lang w:val="ru-RU"/>
        </w:rPr>
      </w:pPr>
      <w:r w:rsidRPr="004B24A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4225" w:rsidRPr="004B24A9" w:rsidRDefault="004B24A9" w:rsidP="004B24A9">
      <w:pPr>
        <w:numPr>
          <w:ilvl w:val="0"/>
          <w:numId w:val="11"/>
        </w:numPr>
        <w:spacing w:after="0" w:line="240" w:lineRule="auto"/>
        <w:jc w:val="both"/>
        <w:rPr>
          <w:lang w:val="ru-RU"/>
        </w:rPr>
      </w:pPr>
      <w:r w:rsidRPr="004B24A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Овладение универсальными коммуникативными действиями: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а) общение: </w:t>
      </w:r>
    </w:p>
    <w:p w:rsidR="00744225" w:rsidRPr="004B24A9" w:rsidRDefault="004B24A9" w:rsidP="004B24A9">
      <w:pPr>
        <w:numPr>
          <w:ilvl w:val="0"/>
          <w:numId w:val="12"/>
        </w:numPr>
        <w:spacing w:after="0" w:line="240" w:lineRule="auto"/>
        <w:jc w:val="both"/>
        <w:rPr>
          <w:lang w:val="ru-RU"/>
        </w:rPr>
      </w:pPr>
      <w:r w:rsidRPr="004B24A9">
        <w:rPr>
          <w:rFonts w:ascii="Times New Roman" w:hAnsi="Times New Roman"/>
          <w:color w:val="000000"/>
          <w:sz w:val="28"/>
          <w:lang w:val="ru-RU"/>
        </w:rPr>
        <w:t>владеть различными способами общения и взаимодействия;</w:t>
      </w:r>
    </w:p>
    <w:p w:rsidR="00744225" w:rsidRPr="004B24A9" w:rsidRDefault="004B24A9" w:rsidP="004B24A9">
      <w:pPr>
        <w:numPr>
          <w:ilvl w:val="0"/>
          <w:numId w:val="12"/>
        </w:numPr>
        <w:spacing w:after="0" w:line="240" w:lineRule="auto"/>
        <w:jc w:val="both"/>
        <w:rPr>
          <w:lang w:val="ru-RU"/>
        </w:rPr>
      </w:pPr>
      <w:r w:rsidRPr="004B24A9">
        <w:rPr>
          <w:rFonts w:ascii="Times New Roman" w:hAnsi="Times New Roman"/>
          <w:color w:val="000000"/>
          <w:sz w:val="28"/>
          <w:lang w:val="ru-RU"/>
        </w:rPr>
        <w:t>аргументированно вести диалог, уметь смягчать конфликтные ситуации;</w:t>
      </w:r>
    </w:p>
    <w:p w:rsidR="00744225" w:rsidRPr="004B24A9" w:rsidRDefault="004B24A9" w:rsidP="004B24A9">
      <w:pPr>
        <w:numPr>
          <w:ilvl w:val="0"/>
          <w:numId w:val="12"/>
        </w:numPr>
        <w:spacing w:after="0" w:line="240" w:lineRule="auto"/>
        <w:jc w:val="both"/>
        <w:rPr>
          <w:lang w:val="ru-RU"/>
        </w:rPr>
      </w:pPr>
      <w:r w:rsidRPr="004B24A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44225" w:rsidRPr="004B24A9" w:rsidRDefault="004B24A9" w:rsidP="004B24A9">
      <w:pPr>
        <w:numPr>
          <w:ilvl w:val="0"/>
          <w:numId w:val="12"/>
        </w:numPr>
        <w:spacing w:after="0" w:line="240" w:lineRule="auto"/>
        <w:jc w:val="both"/>
        <w:rPr>
          <w:lang w:val="ru-RU"/>
        </w:rPr>
      </w:pPr>
      <w:r w:rsidRPr="004B24A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44225" w:rsidRDefault="004B24A9" w:rsidP="004B24A9">
      <w:pPr>
        <w:spacing w:after="0" w:line="240"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44225" w:rsidRPr="004B24A9" w:rsidRDefault="004B24A9" w:rsidP="004B24A9">
      <w:pPr>
        <w:numPr>
          <w:ilvl w:val="0"/>
          <w:numId w:val="13"/>
        </w:numPr>
        <w:spacing w:after="0" w:line="240" w:lineRule="auto"/>
        <w:jc w:val="both"/>
        <w:rPr>
          <w:lang w:val="ru-RU"/>
        </w:rPr>
      </w:pPr>
      <w:r w:rsidRPr="004B24A9">
        <w:rPr>
          <w:rFonts w:ascii="Times New Roman" w:hAnsi="Times New Roman"/>
          <w:color w:val="000000"/>
          <w:sz w:val="28"/>
          <w:lang w:val="ru-RU"/>
        </w:rPr>
        <w:t>использовать преимущества командной и индивидуальной работы;</w:t>
      </w:r>
    </w:p>
    <w:p w:rsidR="00744225" w:rsidRPr="004B24A9" w:rsidRDefault="004B24A9" w:rsidP="004B24A9">
      <w:pPr>
        <w:numPr>
          <w:ilvl w:val="0"/>
          <w:numId w:val="13"/>
        </w:numPr>
        <w:spacing w:after="0" w:line="240" w:lineRule="auto"/>
        <w:jc w:val="both"/>
        <w:rPr>
          <w:lang w:val="ru-RU"/>
        </w:rPr>
      </w:pPr>
      <w:r w:rsidRPr="004B24A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44225" w:rsidRPr="004B24A9" w:rsidRDefault="004B24A9" w:rsidP="004B24A9">
      <w:pPr>
        <w:numPr>
          <w:ilvl w:val="0"/>
          <w:numId w:val="13"/>
        </w:numPr>
        <w:spacing w:after="0" w:line="240" w:lineRule="auto"/>
        <w:jc w:val="both"/>
        <w:rPr>
          <w:lang w:val="ru-RU"/>
        </w:rPr>
      </w:pPr>
      <w:r w:rsidRPr="004B24A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44225" w:rsidRPr="004B24A9" w:rsidRDefault="004B24A9" w:rsidP="004B24A9">
      <w:pPr>
        <w:numPr>
          <w:ilvl w:val="0"/>
          <w:numId w:val="13"/>
        </w:numPr>
        <w:spacing w:after="0" w:line="240" w:lineRule="auto"/>
        <w:jc w:val="both"/>
        <w:rPr>
          <w:lang w:val="ru-RU"/>
        </w:rPr>
      </w:pPr>
      <w:r w:rsidRPr="004B24A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44225" w:rsidRPr="004B24A9" w:rsidRDefault="004B24A9" w:rsidP="004B24A9">
      <w:pPr>
        <w:numPr>
          <w:ilvl w:val="0"/>
          <w:numId w:val="13"/>
        </w:numPr>
        <w:spacing w:after="0" w:line="240" w:lineRule="auto"/>
        <w:jc w:val="both"/>
        <w:rPr>
          <w:lang w:val="ru-RU"/>
        </w:rPr>
      </w:pPr>
      <w:r w:rsidRPr="004B24A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Овладение универсальными регулятивными действиями: </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а) самоорганизация: </w:t>
      </w:r>
    </w:p>
    <w:p w:rsidR="00744225" w:rsidRPr="004B24A9" w:rsidRDefault="004B24A9" w:rsidP="004B24A9">
      <w:pPr>
        <w:numPr>
          <w:ilvl w:val="0"/>
          <w:numId w:val="14"/>
        </w:numPr>
        <w:spacing w:after="0" w:line="240" w:lineRule="auto"/>
        <w:jc w:val="both"/>
        <w:rPr>
          <w:lang w:val="ru-RU"/>
        </w:rPr>
      </w:pPr>
      <w:r w:rsidRPr="004B24A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4225" w:rsidRPr="004B24A9" w:rsidRDefault="004B24A9" w:rsidP="004B24A9">
      <w:pPr>
        <w:numPr>
          <w:ilvl w:val="0"/>
          <w:numId w:val="14"/>
        </w:numPr>
        <w:spacing w:after="0" w:line="240" w:lineRule="auto"/>
        <w:jc w:val="both"/>
        <w:rPr>
          <w:lang w:val="ru-RU"/>
        </w:rPr>
      </w:pPr>
      <w:r w:rsidRPr="004B24A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44225" w:rsidRDefault="004B24A9" w:rsidP="004B24A9">
      <w:pPr>
        <w:numPr>
          <w:ilvl w:val="0"/>
          <w:numId w:val="14"/>
        </w:numPr>
        <w:spacing w:after="0" w:line="240"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44225" w:rsidRPr="004B24A9" w:rsidRDefault="004B24A9" w:rsidP="004B24A9">
      <w:pPr>
        <w:numPr>
          <w:ilvl w:val="0"/>
          <w:numId w:val="14"/>
        </w:numPr>
        <w:spacing w:after="0" w:line="240" w:lineRule="auto"/>
        <w:jc w:val="both"/>
        <w:rPr>
          <w:lang w:val="ru-RU"/>
        </w:rPr>
      </w:pPr>
      <w:r w:rsidRPr="004B24A9">
        <w:rPr>
          <w:rFonts w:ascii="Times New Roman" w:hAnsi="Times New Roman"/>
          <w:color w:val="000000"/>
          <w:sz w:val="28"/>
          <w:lang w:val="ru-RU"/>
        </w:rPr>
        <w:t>расширять рамки учебного предмета на основе личных предпочтений;</w:t>
      </w:r>
    </w:p>
    <w:p w:rsidR="00744225" w:rsidRPr="004B24A9" w:rsidRDefault="004B24A9" w:rsidP="004B24A9">
      <w:pPr>
        <w:numPr>
          <w:ilvl w:val="0"/>
          <w:numId w:val="14"/>
        </w:numPr>
        <w:spacing w:after="0" w:line="240" w:lineRule="auto"/>
        <w:jc w:val="both"/>
        <w:rPr>
          <w:lang w:val="ru-RU"/>
        </w:rPr>
      </w:pPr>
      <w:r w:rsidRPr="004B24A9">
        <w:rPr>
          <w:rFonts w:ascii="Times New Roman" w:hAnsi="Times New Roman"/>
          <w:color w:val="000000"/>
          <w:sz w:val="28"/>
          <w:lang w:val="ru-RU"/>
        </w:rPr>
        <w:t>делать осознанный выбор, аргументировать его, брать ответственность за решение;</w:t>
      </w:r>
    </w:p>
    <w:p w:rsidR="00744225" w:rsidRDefault="004B24A9" w:rsidP="004B24A9">
      <w:pPr>
        <w:numPr>
          <w:ilvl w:val="0"/>
          <w:numId w:val="14"/>
        </w:numPr>
        <w:spacing w:after="0" w:line="240"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44225" w:rsidRPr="004B24A9" w:rsidRDefault="004B24A9" w:rsidP="004B24A9">
      <w:pPr>
        <w:numPr>
          <w:ilvl w:val="0"/>
          <w:numId w:val="14"/>
        </w:numPr>
        <w:spacing w:after="0" w:line="240" w:lineRule="auto"/>
        <w:jc w:val="both"/>
        <w:rPr>
          <w:lang w:val="ru-RU"/>
        </w:rPr>
      </w:pPr>
      <w:r w:rsidRPr="004B24A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4225" w:rsidRDefault="004B24A9" w:rsidP="004B24A9">
      <w:pPr>
        <w:spacing w:after="0" w:line="240"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744225" w:rsidRPr="004B24A9" w:rsidRDefault="004B24A9" w:rsidP="004B24A9">
      <w:pPr>
        <w:numPr>
          <w:ilvl w:val="0"/>
          <w:numId w:val="15"/>
        </w:numPr>
        <w:spacing w:after="0" w:line="240" w:lineRule="auto"/>
        <w:jc w:val="both"/>
        <w:rPr>
          <w:lang w:val="ru-RU"/>
        </w:rPr>
      </w:pPr>
      <w:r w:rsidRPr="004B24A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44225" w:rsidRPr="004B24A9" w:rsidRDefault="004B24A9" w:rsidP="004B24A9">
      <w:pPr>
        <w:numPr>
          <w:ilvl w:val="0"/>
          <w:numId w:val="15"/>
        </w:numPr>
        <w:spacing w:after="0" w:line="240" w:lineRule="auto"/>
        <w:jc w:val="both"/>
        <w:rPr>
          <w:lang w:val="ru-RU"/>
        </w:rPr>
      </w:pPr>
      <w:r w:rsidRPr="004B24A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44225" w:rsidRPr="004B24A9" w:rsidRDefault="004B24A9" w:rsidP="004B24A9">
      <w:pPr>
        <w:numPr>
          <w:ilvl w:val="0"/>
          <w:numId w:val="15"/>
        </w:numPr>
        <w:spacing w:after="0" w:line="240" w:lineRule="auto"/>
        <w:jc w:val="both"/>
        <w:rPr>
          <w:lang w:val="ru-RU"/>
        </w:rPr>
      </w:pPr>
      <w:r w:rsidRPr="004B24A9">
        <w:rPr>
          <w:rFonts w:ascii="Times New Roman" w:hAnsi="Times New Roman"/>
          <w:color w:val="000000"/>
          <w:sz w:val="28"/>
          <w:lang w:val="ru-RU"/>
        </w:rPr>
        <w:t xml:space="preserve">оценивать риски и своевременно принимать решения по их снижению; </w:t>
      </w:r>
    </w:p>
    <w:p w:rsidR="00744225" w:rsidRPr="004B24A9" w:rsidRDefault="004B24A9" w:rsidP="004B24A9">
      <w:pPr>
        <w:numPr>
          <w:ilvl w:val="0"/>
          <w:numId w:val="15"/>
        </w:numPr>
        <w:spacing w:after="0" w:line="240" w:lineRule="auto"/>
        <w:jc w:val="both"/>
        <w:rPr>
          <w:lang w:val="ru-RU"/>
        </w:rPr>
      </w:pPr>
      <w:r w:rsidRPr="004B24A9">
        <w:rPr>
          <w:rFonts w:ascii="Times New Roman" w:hAnsi="Times New Roman"/>
          <w:color w:val="000000"/>
          <w:sz w:val="28"/>
          <w:lang w:val="ru-RU"/>
        </w:rPr>
        <w:t>использовать приёмы рефлексии для оценки ситуации, выбора верного решения;</w:t>
      </w:r>
    </w:p>
    <w:p w:rsidR="00744225" w:rsidRPr="004B24A9" w:rsidRDefault="004B24A9" w:rsidP="004B24A9">
      <w:pPr>
        <w:numPr>
          <w:ilvl w:val="0"/>
          <w:numId w:val="15"/>
        </w:numPr>
        <w:spacing w:after="0" w:line="240" w:lineRule="auto"/>
        <w:jc w:val="both"/>
        <w:rPr>
          <w:lang w:val="ru-RU"/>
        </w:rPr>
      </w:pPr>
      <w:r w:rsidRPr="004B24A9">
        <w:rPr>
          <w:rFonts w:ascii="Times New Roman" w:hAnsi="Times New Roman"/>
          <w:color w:val="000000"/>
          <w:sz w:val="28"/>
          <w:lang w:val="ru-RU"/>
        </w:rPr>
        <w:t>принимать мотивы и аргументы других при анализе результатов деятельности;</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в) эмоциональный интеллект, предполагающий </w:t>
      </w:r>
      <w:proofErr w:type="spellStart"/>
      <w:r w:rsidRPr="004B24A9">
        <w:rPr>
          <w:rFonts w:ascii="Times New Roman" w:hAnsi="Times New Roman"/>
          <w:b/>
          <w:color w:val="000000"/>
          <w:sz w:val="28"/>
          <w:lang w:val="ru-RU"/>
        </w:rPr>
        <w:t>сформированность</w:t>
      </w:r>
      <w:proofErr w:type="spellEnd"/>
      <w:r w:rsidRPr="004B24A9">
        <w:rPr>
          <w:rFonts w:ascii="Times New Roman" w:hAnsi="Times New Roman"/>
          <w:b/>
          <w:color w:val="000000"/>
          <w:sz w:val="28"/>
          <w:lang w:val="ru-RU"/>
        </w:rPr>
        <w:t>:</w:t>
      </w:r>
    </w:p>
    <w:p w:rsidR="00744225" w:rsidRPr="004B24A9" w:rsidRDefault="004B24A9" w:rsidP="004B24A9">
      <w:pPr>
        <w:numPr>
          <w:ilvl w:val="0"/>
          <w:numId w:val="16"/>
        </w:numPr>
        <w:spacing w:after="0" w:line="240" w:lineRule="auto"/>
        <w:jc w:val="both"/>
        <w:rPr>
          <w:lang w:val="ru-RU"/>
        </w:rPr>
      </w:pPr>
      <w:r w:rsidRPr="004B24A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44225" w:rsidRPr="004B24A9" w:rsidRDefault="004B24A9" w:rsidP="004B24A9">
      <w:pPr>
        <w:numPr>
          <w:ilvl w:val="0"/>
          <w:numId w:val="16"/>
        </w:numPr>
        <w:spacing w:after="0" w:line="240" w:lineRule="auto"/>
        <w:jc w:val="both"/>
        <w:rPr>
          <w:lang w:val="ru-RU"/>
        </w:rPr>
      </w:pPr>
      <w:r w:rsidRPr="004B24A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44225" w:rsidRPr="004B24A9" w:rsidRDefault="004B24A9" w:rsidP="004B24A9">
      <w:pPr>
        <w:numPr>
          <w:ilvl w:val="0"/>
          <w:numId w:val="16"/>
        </w:numPr>
        <w:spacing w:after="0" w:line="240" w:lineRule="auto"/>
        <w:jc w:val="both"/>
        <w:rPr>
          <w:lang w:val="ru-RU"/>
        </w:rPr>
      </w:pPr>
      <w:r w:rsidRPr="004B24A9">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4225" w:rsidRPr="004B24A9" w:rsidRDefault="004B24A9" w:rsidP="004B24A9">
      <w:pPr>
        <w:numPr>
          <w:ilvl w:val="0"/>
          <w:numId w:val="16"/>
        </w:numPr>
        <w:spacing w:after="0" w:line="240" w:lineRule="auto"/>
        <w:jc w:val="both"/>
        <w:rPr>
          <w:lang w:val="ru-RU"/>
        </w:rPr>
      </w:pPr>
      <w:proofErr w:type="spellStart"/>
      <w:r w:rsidRPr="004B24A9">
        <w:rPr>
          <w:rFonts w:ascii="Times New Roman" w:hAnsi="Times New Roman"/>
          <w:color w:val="000000"/>
          <w:sz w:val="28"/>
          <w:lang w:val="ru-RU"/>
        </w:rPr>
        <w:t>эмпатии</w:t>
      </w:r>
      <w:proofErr w:type="spellEnd"/>
      <w:r w:rsidRPr="004B24A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4225" w:rsidRPr="004B24A9" w:rsidRDefault="004B24A9" w:rsidP="004B24A9">
      <w:pPr>
        <w:numPr>
          <w:ilvl w:val="0"/>
          <w:numId w:val="16"/>
        </w:numPr>
        <w:spacing w:after="0" w:line="240" w:lineRule="auto"/>
        <w:jc w:val="both"/>
        <w:rPr>
          <w:lang w:val="ru-RU"/>
        </w:rPr>
      </w:pPr>
      <w:r w:rsidRPr="004B24A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г) принятие себя и других:</w:t>
      </w:r>
    </w:p>
    <w:p w:rsidR="00744225" w:rsidRPr="004B24A9" w:rsidRDefault="004B24A9" w:rsidP="004B24A9">
      <w:pPr>
        <w:numPr>
          <w:ilvl w:val="0"/>
          <w:numId w:val="17"/>
        </w:numPr>
        <w:spacing w:after="0" w:line="240" w:lineRule="auto"/>
        <w:jc w:val="both"/>
        <w:rPr>
          <w:lang w:val="ru-RU"/>
        </w:rPr>
      </w:pPr>
      <w:r w:rsidRPr="004B24A9">
        <w:rPr>
          <w:rFonts w:ascii="Times New Roman" w:hAnsi="Times New Roman"/>
          <w:color w:val="000000"/>
          <w:sz w:val="28"/>
          <w:lang w:val="ru-RU"/>
        </w:rPr>
        <w:t>принимать себя, понимая свои недостатки и достоинства;</w:t>
      </w:r>
    </w:p>
    <w:p w:rsidR="00744225" w:rsidRPr="004B24A9" w:rsidRDefault="004B24A9" w:rsidP="004B24A9">
      <w:pPr>
        <w:numPr>
          <w:ilvl w:val="0"/>
          <w:numId w:val="17"/>
        </w:numPr>
        <w:spacing w:after="0" w:line="240" w:lineRule="auto"/>
        <w:jc w:val="both"/>
        <w:rPr>
          <w:lang w:val="ru-RU"/>
        </w:rPr>
      </w:pPr>
      <w:r w:rsidRPr="004B24A9">
        <w:rPr>
          <w:rFonts w:ascii="Times New Roman" w:hAnsi="Times New Roman"/>
          <w:color w:val="000000"/>
          <w:sz w:val="28"/>
          <w:lang w:val="ru-RU"/>
        </w:rPr>
        <w:t>принимать мотивы и аргументы других при анализе результатов деятельности;</w:t>
      </w:r>
    </w:p>
    <w:p w:rsidR="00744225" w:rsidRPr="004B24A9" w:rsidRDefault="004B24A9" w:rsidP="004B24A9">
      <w:pPr>
        <w:numPr>
          <w:ilvl w:val="0"/>
          <w:numId w:val="17"/>
        </w:numPr>
        <w:spacing w:after="0" w:line="240" w:lineRule="auto"/>
        <w:jc w:val="both"/>
        <w:rPr>
          <w:lang w:val="ru-RU"/>
        </w:rPr>
      </w:pPr>
      <w:r w:rsidRPr="004B24A9">
        <w:rPr>
          <w:rFonts w:ascii="Times New Roman" w:hAnsi="Times New Roman"/>
          <w:color w:val="000000"/>
          <w:sz w:val="28"/>
          <w:lang w:val="ru-RU"/>
        </w:rPr>
        <w:t>признавать своё право и право других на ошибки;</w:t>
      </w:r>
    </w:p>
    <w:p w:rsidR="00744225" w:rsidRPr="004B24A9" w:rsidRDefault="004B24A9" w:rsidP="004B24A9">
      <w:pPr>
        <w:numPr>
          <w:ilvl w:val="0"/>
          <w:numId w:val="17"/>
        </w:numPr>
        <w:spacing w:after="0" w:line="240" w:lineRule="auto"/>
        <w:jc w:val="both"/>
        <w:rPr>
          <w:lang w:val="ru-RU"/>
        </w:rPr>
      </w:pPr>
      <w:r w:rsidRPr="004B24A9">
        <w:rPr>
          <w:rFonts w:ascii="Times New Roman" w:hAnsi="Times New Roman"/>
          <w:color w:val="000000"/>
          <w:sz w:val="28"/>
          <w:lang w:val="ru-RU"/>
        </w:rPr>
        <w:t>развивать способность понимать мир с позиции другого человека.</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 xml:space="preserve">ПРЕДМЕТНЫЕ РЕЗУЛЬТАТЫ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10 КЛАСС</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lastRenderedPageBreak/>
        <w:t>3) 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B24A9">
        <w:rPr>
          <w:rFonts w:ascii="Times New Roman" w:hAnsi="Times New Roman"/>
          <w:color w:val="000000"/>
          <w:sz w:val="28"/>
          <w:lang w:val="ru-RU"/>
        </w:rPr>
        <w:t>субурбанизацию</w:t>
      </w:r>
      <w:proofErr w:type="spellEnd"/>
      <w:r w:rsidRPr="004B24A9">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44225" w:rsidRPr="004B24A9" w:rsidRDefault="004B24A9" w:rsidP="004B24A9">
      <w:pPr>
        <w:spacing w:after="0" w:line="240" w:lineRule="auto"/>
        <w:ind w:firstLine="600"/>
        <w:jc w:val="both"/>
        <w:rPr>
          <w:lang w:val="ru-RU"/>
        </w:rPr>
      </w:pPr>
      <w:proofErr w:type="gramStart"/>
      <w:r w:rsidRPr="004B24A9">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4B24A9">
        <w:rPr>
          <w:rFonts w:ascii="Times New Roman" w:hAnsi="Times New Roman"/>
          <w:color w:val="000000"/>
          <w:sz w:val="28"/>
          <w:lang w:val="ru-RU"/>
        </w:rPr>
        <w:t xml:space="preserve"> </w:t>
      </w:r>
      <w:proofErr w:type="gramStart"/>
      <w:r w:rsidRPr="004B24A9">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4B24A9">
        <w:rPr>
          <w:rFonts w:ascii="Times New Roman" w:hAnsi="Times New Roman"/>
          <w:color w:val="000000"/>
          <w:sz w:val="28"/>
          <w:lang w:val="ru-RU"/>
        </w:rPr>
        <w:t xml:space="preserve"> географической информации;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B24A9">
        <w:rPr>
          <w:rFonts w:ascii="Times New Roman" w:hAnsi="Times New Roman"/>
          <w:color w:val="000000"/>
          <w:sz w:val="28"/>
          <w:lang w:val="ru-RU"/>
        </w:rPr>
        <w:t>геоэкологическими</w:t>
      </w:r>
      <w:proofErr w:type="spellEnd"/>
      <w:r w:rsidRPr="004B24A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44225" w:rsidRPr="004B24A9" w:rsidRDefault="004B24A9" w:rsidP="004B24A9">
      <w:pPr>
        <w:spacing w:after="0" w:line="240" w:lineRule="auto"/>
        <w:ind w:firstLine="600"/>
        <w:jc w:val="both"/>
        <w:rPr>
          <w:lang w:val="ru-RU"/>
        </w:rPr>
      </w:pPr>
      <w:proofErr w:type="gramStart"/>
      <w:r w:rsidRPr="004B24A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w:t>
      </w:r>
      <w:r w:rsidRPr="004B24A9">
        <w:rPr>
          <w:rFonts w:ascii="Times New Roman" w:hAnsi="Times New Roman"/>
          <w:color w:val="000000"/>
          <w:sz w:val="28"/>
          <w:lang w:val="ru-RU"/>
        </w:rPr>
        <w:lastRenderedPageBreak/>
        <w:t xml:space="preserve">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B24A9">
        <w:rPr>
          <w:rFonts w:ascii="Times New Roman" w:hAnsi="Times New Roman"/>
          <w:color w:val="000000"/>
          <w:sz w:val="28"/>
          <w:lang w:val="ru-RU"/>
        </w:rPr>
        <w:t>субурбанизация</w:t>
      </w:r>
      <w:proofErr w:type="spellEnd"/>
      <w:r w:rsidRPr="004B24A9">
        <w:rPr>
          <w:rFonts w:ascii="Times New Roman" w:hAnsi="Times New Roman"/>
          <w:color w:val="000000"/>
          <w:sz w:val="28"/>
          <w:lang w:val="ru-RU"/>
        </w:rPr>
        <w:t>, ложная урбанизация, мегалополисы</w:t>
      </w:r>
      <w:proofErr w:type="gramEnd"/>
      <w:r w:rsidRPr="004B24A9">
        <w:rPr>
          <w:rFonts w:ascii="Times New Roman" w:hAnsi="Times New Roman"/>
          <w:color w:val="000000"/>
          <w:sz w:val="28"/>
          <w:lang w:val="ru-RU"/>
        </w:rPr>
        <w:t xml:space="preserve">, </w:t>
      </w:r>
      <w:proofErr w:type="gramStart"/>
      <w:r w:rsidRPr="004B24A9">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4B24A9">
        <w:rPr>
          <w:rFonts w:ascii="Times New Roman" w:hAnsi="Times New Roman"/>
          <w:color w:val="000000"/>
          <w:sz w:val="28"/>
          <w:lang w:val="ru-RU"/>
        </w:rPr>
        <w:t>ресурсообеспеченность</w:t>
      </w:r>
      <w:proofErr w:type="spellEnd"/>
      <w:r w:rsidRPr="004B24A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B24A9">
        <w:rPr>
          <w:rFonts w:ascii="Times New Roman" w:hAnsi="Times New Roman"/>
          <w:color w:val="000000"/>
          <w:sz w:val="28"/>
          <w:lang w:val="ru-RU"/>
        </w:rPr>
        <w:t>деглобализация</w:t>
      </w:r>
      <w:proofErr w:type="spellEnd"/>
      <w:r w:rsidRPr="004B24A9">
        <w:rPr>
          <w:rFonts w:ascii="Times New Roman" w:hAnsi="Times New Roman"/>
          <w:color w:val="000000"/>
          <w:sz w:val="28"/>
          <w:lang w:val="ru-RU"/>
        </w:rPr>
        <w:t>, «</w:t>
      </w:r>
      <w:proofErr w:type="spellStart"/>
      <w:r w:rsidRPr="004B24A9">
        <w:rPr>
          <w:rFonts w:ascii="Times New Roman" w:hAnsi="Times New Roman"/>
          <w:color w:val="000000"/>
          <w:sz w:val="28"/>
          <w:lang w:val="ru-RU"/>
        </w:rPr>
        <w:t>энергопереход</w:t>
      </w:r>
      <w:proofErr w:type="spellEnd"/>
      <w:r w:rsidRPr="004B24A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5) 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6) 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lastRenderedPageBreak/>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8) 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B24A9">
        <w:rPr>
          <w:rFonts w:ascii="Times New Roman" w:hAnsi="Times New Roman"/>
          <w:color w:val="000000"/>
          <w:sz w:val="28"/>
          <w:lang w:val="ru-RU"/>
        </w:rPr>
        <w:t>геоэкологических</w:t>
      </w:r>
      <w:proofErr w:type="spellEnd"/>
      <w:r w:rsidRPr="004B24A9">
        <w:rPr>
          <w:rFonts w:ascii="Times New Roman" w:hAnsi="Times New Roman"/>
          <w:color w:val="000000"/>
          <w:sz w:val="28"/>
          <w:lang w:val="ru-RU"/>
        </w:rPr>
        <w:t xml:space="preserve"> процессов и явлений, в том числе:</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9) 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4B24A9">
        <w:rPr>
          <w:rFonts w:ascii="Times New Roman" w:hAnsi="Times New Roman"/>
          <w:color w:val="000000"/>
          <w:sz w:val="28"/>
          <w:lang w:val="ru-RU"/>
        </w:rPr>
        <w:t>геоэкологических</w:t>
      </w:r>
      <w:proofErr w:type="spellEnd"/>
      <w:r w:rsidRPr="004B24A9">
        <w:rPr>
          <w:rFonts w:ascii="Times New Roman" w:hAnsi="Times New Roman"/>
          <w:color w:val="000000"/>
          <w:sz w:val="28"/>
          <w:lang w:val="ru-RU"/>
        </w:rPr>
        <w:t xml:space="preserve"> процессов;</w:t>
      </w:r>
    </w:p>
    <w:p w:rsidR="00744225" w:rsidRPr="004B24A9" w:rsidRDefault="004B24A9" w:rsidP="004B24A9">
      <w:pPr>
        <w:spacing w:after="0" w:line="240" w:lineRule="auto"/>
        <w:ind w:firstLine="600"/>
        <w:jc w:val="both"/>
        <w:rPr>
          <w:lang w:val="ru-RU"/>
        </w:rPr>
      </w:pPr>
      <w:proofErr w:type="gramStart"/>
      <w:r w:rsidRPr="004B24A9">
        <w:rPr>
          <w:rFonts w:ascii="Times New Roman" w:hAnsi="Times New Roman"/>
          <w:color w:val="000000"/>
          <w:sz w:val="28"/>
          <w:lang w:val="ru-RU"/>
        </w:rPr>
        <w:t xml:space="preserve">оценивать изученные социально-экономические и </w:t>
      </w:r>
      <w:proofErr w:type="spellStart"/>
      <w:r w:rsidRPr="004B24A9">
        <w:rPr>
          <w:rFonts w:ascii="Times New Roman" w:hAnsi="Times New Roman"/>
          <w:color w:val="000000"/>
          <w:sz w:val="28"/>
          <w:lang w:val="ru-RU"/>
        </w:rPr>
        <w:t>геоэкологические</w:t>
      </w:r>
      <w:proofErr w:type="spellEnd"/>
      <w:r w:rsidRPr="004B24A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w:t>
      </w:r>
      <w:r w:rsidRPr="004B24A9">
        <w:rPr>
          <w:rFonts w:ascii="Times New Roman" w:hAnsi="Times New Roman"/>
          <w:color w:val="000000"/>
          <w:sz w:val="28"/>
          <w:lang w:val="ru-RU"/>
        </w:rPr>
        <w:lastRenderedPageBreak/>
        <w:t>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4B24A9">
        <w:rPr>
          <w:rFonts w:ascii="Times New Roman" w:hAnsi="Times New Roman"/>
          <w:color w:val="000000"/>
          <w:sz w:val="28"/>
          <w:lang w:val="ru-RU"/>
        </w:rPr>
        <w:t xml:space="preserve"> их выбросов;</w:t>
      </w:r>
    </w:p>
    <w:p w:rsidR="00744225" w:rsidRPr="004B24A9" w:rsidRDefault="004B24A9" w:rsidP="004B24A9">
      <w:pPr>
        <w:spacing w:after="0" w:line="240" w:lineRule="auto"/>
        <w:ind w:firstLine="600"/>
        <w:jc w:val="both"/>
        <w:rPr>
          <w:lang w:val="ru-RU"/>
        </w:rPr>
      </w:pPr>
      <w:proofErr w:type="gramStart"/>
      <w:r w:rsidRPr="004B24A9">
        <w:rPr>
          <w:rFonts w:ascii="Times New Roman" w:hAnsi="Times New Roman"/>
          <w:color w:val="000000"/>
          <w:sz w:val="28"/>
          <w:lang w:val="ru-RU"/>
        </w:rPr>
        <w:t>10) 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B24A9">
        <w:rPr>
          <w:rFonts w:ascii="Times New Roman" w:hAnsi="Times New Roman"/>
          <w:color w:val="000000"/>
          <w:sz w:val="28"/>
          <w:lang w:val="ru-RU"/>
        </w:rPr>
        <w:t>геосистем</w:t>
      </w:r>
      <w:proofErr w:type="spellEnd"/>
      <w:r w:rsidRPr="004B24A9">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4B24A9">
        <w:rPr>
          <w:rFonts w:ascii="Times New Roman" w:hAnsi="Times New Roman"/>
          <w:color w:val="000000"/>
          <w:sz w:val="28"/>
          <w:lang w:val="ru-RU"/>
        </w:rPr>
        <w:t xml:space="preserve"> планетарном </w:t>
      </w:r>
      <w:proofErr w:type="gramStart"/>
      <w:r w:rsidRPr="004B24A9">
        <w:rPr>
          <w:rFonts w:ascii="Times New Roman" w:hAnsi="Times New Roman"/>
          <w:color w:val="000000"/>
          <w:sz w:val="28"/>
          <w:lang w:val="ru-RU"/>
        </w:rPr>
        <w:t>уровне</w:t>
      </w:r>
      <w:proofErr w:type="gramEnd"/>
      <w:r w:rsidRPr="004B24A9">
        <w:rPr>
          <w:rFonts w:ascii="Times New Roman" w:hAnsi="Times New Roman"/>
          <w:color w:val="000000"/>
          <w:sz w:val="28"/>
          <w:lang w:val="ru-RU"/>
        </w:rPr>
        <w:t>;</w:t>
      </w:r>
    </w:p>
    <w:p w:rsidR="00744225" w:rsidRPr="004B24A9" w:rsidRDefault="004B24A9" w:rsidP="004B24A9">
      <w:pPr>
        <w:spacing w:after="0" w:line="240" w:lineRule="auto"/>
        <w:ind w:firstLine="600"/>
        <w:jc w:val="both"/>
        <w:rPr>
          <w:lang w:val="ru-RU"/>
        </w:rPr>
      </w:pPr>
      <w:r w:rsidRPr="004B24A9">
        <w:rPr>
          <w:rFonts w:ascii="Times New Roman" w:hAnsi="Times New Roman"/>
          <w:b/>
          <w:color w:val="000000"/>
          <w:sz w:val="28"/>
          <w:lang w:val="ru-RU"/>
        </w:rPr>
        <w:t>11 КЛАСС</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3) 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4B24A9">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w:t>
      </w:r>
      <w:r w:rsidRPr="004B24A9">
        <w:rPr>
          <w:rFonts w:ascii="Times New Roman" w:hAnsi="Times New Roman"/>
          <w:color w:val="000000"/>
          <w:sz w:val="28"/>
          <w:lang w:val="ru-RU"/>
        </w:rPr>
        <w:lastRenderedPageBreak/>
        <w:t xml:space="preserve">социально-экономического развития, типам воспроизводства населения с использованием источников географической информации; </w:t>
      </w:r>
      <w:proofErr w:type="gramEnd"/>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B24A9">
        <w:rPr>
          <w:rFonts w:ascii="Times New Roman" w:hAnsi="Times New Roman"/>
          <w:color w:val="000000"/>
          <w:sz w:val="28"/>
          <w:lang w:val="ru-RU"/>
        </w:rPr>
        <w:t>геоэкологическими</w:t>
      </w:r>
      <w:proofErr w:type="spellEnd"/>
      <w:r w:rsidRPr="004B24A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44225" w:rsidRPr="004B24A9" w:rsidRDefault="004B24A9" w:rsidP="004B24A9">
      <w:pPr>
        <w:spacing w:after="0" w:line="240" w:lineRule="auto"/>
        <w:ind w:firstLine="600"/>
        <w:jc w:val="both"/>
        <w:rPr>
          <w:lang w:val="ru-RU"/>
        </w:rPr>
      </w:pPr>
      <w:proofErr w:type="gramStart"/>
      <w:r w:rsidRPr="004B24A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B24A9">
        <w:rPr>
          <w:rFonts w:ascii="Times New Roman" w:hAnsi="Times New Roman"/>
          <w:color w:val="000000"/>
          <w:sz w:val="28"/>
          <w:lang w:val="ru-RU"/>
        </w:rPr>
        <w:t>субурбанизация</w:t>
      </w:r>
      <w:proofErr w:type="spellEnd"/>
      <w:r w:rsidRPr="004B24A9">
        <w:rPr>
          <w:rFonts w:ascii="Times New Roman" w:hAnsi="Times New Roman"/>
          <w:color w:val="000000"/>
          <w:sz w:val="28"/>
          <w:lang w:val="ru-RU"/>
        </w:rPr>
        <w:t>, ложная урбанизация;</w:t>
      </w:r>
      <w:proofErr w:type="gramEnd"/>
      <w:r w:rsidRPr="004B24A9">
        <w:rPr>
          <w:rFonts w:ascii="Times New Roman" w:hAnsi="Times New Roman"/>
          <w:color w:val="000000"/>
          <w:sz w:val="28"/>
          <w:lang w:val="ru-RU"/>
        </w:rPr>
        <w:t xml:space="preserve"> </w:t>
      </w:r>
      <w:proofErr w:type="gramStart"/>
      <w:r w:rsidRPr="004B24A9">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4B24A9">
        <w:rPr>
          <w:rFonts w:ascii="Times New Roman" w:hAnsi="Times New Roman"/>
          <w:color w:val="000000"/>
          <w:sz w:val="28"/>
          <w:lang w:val="ru-RU"/>
        </w:rPr>
        <w:t>ресурсообеспеченность</w:t>
      </w:r>
      <w:proofErr w:type="spellEnd"/>
      <w:r w:rsidRPr="004B24A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B24A9">
        <w:rPr>
          <w:rFonts w:ascii="Times New Roman" w:hAnsi="Times New Roman"/>
          <w:color w:val="000000"/>
          <w:sz w:val="28"/>
          <w:lang w:val="ru-RU"/>
        </w:rPr>
        <w:t>деглобализация</w:t>
      </w:r>
      <w:proofErr w:type="spellEnd"/>
      <w:r w:rsidRPr="004B24A9">
        <w:rPr>
          <w:rFonts w:ascii="Times New Roman" w:hAnsi="Times New Roman"/>
          <w:color w:val="000000"/>
          <w:sz w:val="28"/>
          <w:lang w:val="ru-RU"/>
        </w:rPr>
        <w:t>, «</w:t>
      </w:r>
      <w:proofErr w:type="spellStart"/>
      <w:r w:rsidRPr="004B24A9">
        <w:rPr>
          <w:rFonts w:ascii="Times New Roman" w:hAnsi="Times New Roman"/>
          <w:color w:val="000000"/>
          <w:sz w:val="28"/>
          <w:lang w:val="ru-RU"/>
        </w:rPr>
        <w:t>энергопереход</w:t>
      </w:r>
      <w:proofErr w:type="spellEnd"/>
      <w:r w:rsidRPr="004B24A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5) 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6)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w:t>
      </w:r>
      <w:r w:rsidRPr="004B24A9">
        <w:rPr>
          <w:rFonts w:ascii="Times New Roman" w:hAnsi="Times New Roman"/>
          <w:color w:val="000000"/>
          <w:sz w:val="28"/>
          <w:lang w:val="ru-RU"/>
        </w:rPr>
        <w:lastRenderedPageBreak/>
        <w:t xml:space="preserve">природных и социально-экономических процессах и явлениях, выявления закономерностей и тенденций их развития, прогнозирования: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lastRenderedPageBreak/>
        <w:t>8) 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B24A9">
        <w:rPr>
          <w:rFonts w:ascii="Times New Roman" w:hAnsi="Times New Roman"/>
          <w:color w:val="000000"/>
          <w:sz w:val="28"/>
          <w:lang w:val="ru-RU"/>
        </w:rPr>
        <w:t>геоэкологических</w:t>
      </w:r>
      <w:proofErr w:type="spellEnd"/>
      <w:r w:rsidRPr="004B24A9">
        <w:rPr>
          <w:rFonts w:ascii="Times New Roman" w:hAnsi="Times New Roman"/>
          <w:color w:val="000000"/>
          <w:sz w:val="28"/>
          <w:lang w:val="ru-RU"/>
        </w:rPr>
        <w:t xml:space="preserve"> явлений и процессов в странах мира:</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44225" w:rsidRPr="004B24A9" w:rsidRDefault="004B24A9" w:rsidP="004B24A9">
      <w:pPr>
        <w:spacing w:after="0" w:line="240" w:lineRule="auto"/>
        <w:ind w:firstLine="600"/>
        <w:jc w:val="both"/>
        <w:rPr>
          <w:lang w:val="ru-RU"/>
        </w:rPr>
      </w:pPr>
      <w:r w:rsidRPr="004B24A9">
        <w:rPr>
          <w:rFonts w:ascii="Times New Roman" w:hAnsi="Times New Roman"/>
          <w:color w:val="000000"/>
          <w:sz w:val="28"/>
          <w:lang w:val="ru-RU"/>
        </w:rPr>
        <w:t>9) 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B24A9">
        <w:rPr>
          <w:rFonts w:ascii="Times New Roman" w:hAnsi="Times New Roman"/>
          <w:color w:val="000000"/>
          <w:sz w:val="28"/>
          <w:lang w:val="ru-RU"/>
        </w:rPr>
        <w:t>геоэкологических</w:t>
      </w:r>
      <w:proofErr w:type="spellEnd"/>
      <w:r w:rsidRPr="004B24A9">
        <w:rPr>
          <w:rFonts w:ascii="Times New Roman" w:hAnsi="Times New Roman"/>
          <w:color w:val="000000"/>
          <w:sz w:val="28"/>
          <w:lang w:val="ru-RU"/>
        </w:rPr>
        <w:t xml:space="preserve"> процессов; изученные социально-экономические и </w:t>
      </w:r>
      <w:proofErr w:type="spellStart"/>
      <w:r w:rsidRPr="004B24A9">
        <w:rPr>
          <w:rFonts w:ascii="Times New Roman" w:hAnsi="Times New Roman"/>
          <w:color w:val="000000"/>
          <w:sz w:val="28"/>
          <w:lang w:val="ru-RU"/>
        </w:rPr>
        <w:t>геоэкологические</w:t>
      </w:r>
      <w:proofErr w:type="spellEnd"/>
      <w:r w:rsidRPr="004B24A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44225" w:rsidRPr="004B24A9" w:rsidRDefault="004B24A9" w:rsidP="004B24A9">
      <w:pPr>
        <w:spacing w:after="0" w:line="240" w:lineRule="auto"/>
        <w:ind w:firstLine="600"/>
        <w:jc w:val="both"/>
        <w:rPr>
          <w:lang w:val="ru-RU"/>
        </w:rPr>
        <w:sectPr w:rsidR="00744225" w:rsidRPr="004B24A9">
          <w:pgSz w:w="11906" w:h="16383"/>
          <w:pgMar w:top="1440" w:right="1440" w:bottom="1440" w:left="1440" w:header="0" w:footer="0" w:gutter="0"/>
          <w:cols w:space="720"/>
          <w:formProt w:val="0"/>
          <w:docGrid w:linePitch="100" w:charSpace="4096"/>
        </w:sectPr>
      </w:pPr>
      <w:r w:rsidRPr="004B24A9">
        <w:rPr>
          <w:rFonts w:ascii="Times New Roman" w:hAnsi="Times New Roman"/>
          <w:color w:val="000000"/>
          <w:sz w:val="28"/>
          <w:lang w:val="ru-RU"/>
        </w:rPr>
        <w:t>10) </w:t>
      </w:r>
      <w:proofErr w:type="spellStart"/>
      <w:r w:rsidRPr="004B24A9">
        <w:rPr>
          <w:rFonts w:ascii="Times New Roman" w:hAnsi="Times New Roman"/>
          <w:color w:val="000000"/>
          <w:sz w:val="28"/>
          <w:lang w:val="ru-RU"/>
        </w:rPr>
        <w:t>сформированность</w:t>
      </w:r>
      <w:proofErr w:type="spellEnd"/>
      <w:r w:rsidRPr="004B24A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bookmarkStart w:id="4" w:name="block-422125781"/>
      <w:bookmarkStart w:id="5" w:name="block-42212578"/>
      <w:bookmarkEnd w:id="4"/>
      <w:bookmarkEnd w:id="5"/>
    </w:p>
    <w:p w:rsidR="00744225" w:rsidRDefault="004B24A9" w:rsidP="004B24A9">
      <w:pPr>
        <w:spacing w:after="0" w:line="240" w:lineRule="auto"/>
        <w:ind w:left="120"/>
      </w:pPr>
      <w:r w:rsidRPr="004B24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4225" w:rsidRDefault="004B24A9" w:rsidP="004B24A9">
      <w:pPr>
        <w:spacing w:after="0" w:line="240" w:lineRule="auto"/>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744225">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Pr>
                <w:rFonts w:ascii="Times New Roman" w:hAnsi="Times New Roman"/>
                <w:b/>
                <w:color w:val="000000"/>
                <w:sz w:val="24"/>
              </w:rPr>
              <w:t xml:space="preserve">№ п/п </w:t>
            </w:r>
          </w:p>
          <w:p w:rsidR="00744225" w:rsidRDefault="00744225" w:rsidP="004B24A9">
            <w:pPr>
              <w:widowControl w:val="0"/>
              <w:spacing w:after="0" w:line="240" w:lineRule="auto"/>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r>
      <w:tr w:rsidR="00744225">
        <w:trPr>
          <w:trHeight w:val="144"/>
        </w:trPr>
        <w:tc>
          <w:tcPr>
            <w:tcW w:w="728" w:type="dxa"/>
            <w:vMerge/>
            <w:tcBorders>
              <w:left w:val="single" w:sz="6" w:space="0" w:color="000000"/>
              <w:bottom w:val="single" w:sz="6" w:space="0" w:color="000000"/>
              <w:right w:val="single" w:sz="6" w:space="0" w:color="000000"/>
            </w:tcBorders>
          </w:tcPr>
          <w:p w:rsidR="00744225" w:rsidRDefault="00744225" w:rsidP="004B24A9">
            <w:pPr>
              <w:widowControl w:val="0"/>
              <w:spacing w:after="0" w:line="240" w:lineRule="auto"/>
            </w:pPr>
          </w:p>
        </w:tc>
        <w:tc>
          <w:tcPr>
            <w:tcW w:w="2560" w:type="dxa"/>
            <w:vMerge/>
            <w:tcBorders>
              <w:left w:val="single" w:sz="6" w:space="0" w:color="000000"/>
              <w:bottom w:val="single" w:sz="6" w:space="0" w:color="000000"/>
              <w:right w:val="single" w:sz="6" w:space="0" w:color="000000"/>
            </w:tcBorders>
          </w:tcPr>
          <w:p w:rsidR="00744225" w:rsidRDefault="00744225" w:rsidP="004B24A9">
            <w:pPr>
              <w:widowControl w:val="0"/>
              <w:spacing w:after="0" w:line="240" w:lineRule="auto"/>
            </w:pPr>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3848" w:type="dxa"/>
            <w:vMerge/>
            <w:tcBorders>
              <w:left w:val="single" w:sz="6" w:space="0" w:color="000000"/>
              <w:bottom w:val="single" w:sz="6" w:space="0" w:color="000000"/>
              <w:right w:val="single" w:sz="6" w:space="0" w:color="000000"/>
            </w:tcBorders>
          </w:tcPr>
          <w:p w:rsidR="00744225" w:rsidRDefault="00744225" w:rsidP="004B24A9">
            <w:pPr>
              <w:widowControl w:val="0"/>
              <w:spacing w:after="0" w:line="240" w:lineRule="auto"/>
            </w:pPr>
          </w:p>
        </w:tc>
      </w:tr>
      <w:tr w:rsidR="0074422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sidRPr="004B24A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pPr>
          </w:p>
        </w:tc>
      </w:tr>
      <w:tr w:rsidR="00744225" w:rsidRPr="00A1439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b/>
                <w:color w:val="000000"/>
                <w:sz w:val="24"/>
                <w:lang w:val="ru-RU"/>
              </w:rPr>
              <w:t>Раздел 2.</w:t>
            </w:r>
            <w:r w:rsidRPr="004B24A9">
              <w:rPr>
                <w:rFonts w:ascii="Times New Roman" w:hAnsi="Times New Roman"/>
                <w:color w:val="000000"/>
                <w:sz w:val="24"/>
                <w:lang w:val="ru-RU"/>
              </w:rPr>
              <w:t xml:space="preserve"> Раздел. </w:t>
            </w:r>
            <w:r w:rsidRPr="004B24A9">
              <w:rPr>
                <w:rFonts w:ascii="Times New Roman" w:hAnsi="Times New Roman"/>
                <w:b/>
                <w:color w:val="000000"/>
                <w:sz w:val="24"/>
                <w:lang w:val="ru-RU"/>
              </w:rPr>
              <w:t>ПРИРОДОПОЛЬЗОВАНИЕ И ГЕОЭКОЛОГИЯ</w:t>
            </w: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Проблемы взаимодействия человека и природы</w:t>
            </w:r>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Природные ресурсы и их виды</w:t>
            </w:r>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pPr>
          </w:p>
        </w:tc>
      </w:tr>
      <w:tr w:rsidR="0074422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lastRenderedPageBreak/>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lastRenderedPageBreak/>
              <w:t>3.2</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Классификации и типология стран мира</w:t>
            </w:r>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pPr>
          </w:p>
        </w:tc>
      </w:tr>
      <w:tr w:rsidR="0074422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pPr>
          </w:p>
        </w:tc>
      </w:tr>
      <w:tr w:rsidR="0074422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sidRPr="004B24A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sidRPr="004B24A9">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lastRenderedPageBreak/>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lastRenderedPageBreak/>
              <w:t xml:space="preserve"> 6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lastRenderedPageBreak/>
              <w:t>5.4</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Сфера нематериального производства. Мировой транспорт</w:t>
            </w:r>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pPr>
          </w:p>
        </w:tc>
      </w:tr>
      <w:tr w:rsidR="00744225">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55"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258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6.5 </w:t>
            </w:r>
          </w:p>
        </w:tc>
        <w:tc>
          <w:tcPr>
            <w:tcW w:w="3848"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pPr>
          </w:p>
        </w:tc>
      </w:tr>
    </w:tbl>
    <w:p w:rsidR="00744225" w:rsidRDefault="00744225" w:rsidP="004B24A9">
      <w:pPr>
        <w:spacing w:after="0" w:line="240" w:lineRule="auto"/>
        <w:sectPr w:rsidR="00744225">
          <w:pgSz w:w="16383" w:h="11906" w:orient="landscape"/>
          <w:pgMar w:top="1440" w:right="1440" w:bottom="1440" w:left="1440" w:header="0" w:footer="0" w:gutter="0"/>
          <w:cols w:space="720"/>
          <w:formProt w:val="0"/>
          <w:docGrid w:linePitch="100" w:charSpace="4096"/>
        </w:sectPr>
      </w:pPr>
    </w:p>
    <w:p w:rsidR="00744225" w:rsidRDefault="004B24A9" w:rsidP="004B24A9">
      <w:pPr>
        <w:spacing w:after="0" w:line="240" w:lineRule="auto"/>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691"/>
        <w:gridCol w:w="3040"/>
        <w:gridCol w:w="1347"/>
        <w:gridCol w:w="2372"/>
        <w:gridCol w:w="2500"/>
        <w:gridCol w:w="3644"/>
      </w:tblGrid>
      <w:tr w:rsidR="00744225">
        <w:trPr>
          <w:trHeight w:val="144"/>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Pr>
                <w:rFonts w:ascii="Times New Roman" w:hAnsi="Times New Roman"/>
                <w:b/>
                <w:color w:val="000000"/>
                <w:sz w:val="24"/>
              </w:rPr>
              <w:t xml:space="preserve">№ п/п </w:t>
            </w:r>
          </w:p>
          <w:p w:rsidR="00744225" w:rsidRDefault="00744225" w:rsidP="004B24A9">
            <w:pPr>
              <w:widowControl w:val="0"/>
              <w:spacing w:after="0" w:line="240" w:lineRule="auto"/>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r>
      <w:tr w:rsidR="00744225">
        <w:trPr>
          <w:trHeight w:val="144"/>
        </w:trPr>
        <w:tc>
          <w:tcPr>
            <w:tcW w:w="690" w:type="dxa"/>
            <w:vMerge/>
            <w:tcBorders>
              <w:left w:val="single" w:sz="6" w:space="0" w:color="000000"/>
              <w:bottom w:val="single" w:sz="6" w:space="0" w:color="000000"/>
              <w:right w:val="single" w:sz="6" w:space="0" w:color="000000"/>
            </w:tcBorders>
          </w:tcPr>
          <w:p w:rsidR="00744225" w:rsidRDefault="00744225" w:rsidP="004B24A9">
            <w:pPr>
              <w:widowControl w:val="0"/>
              <w:spacing w:after="0" w:line="240" w:lineRule="auto"/>
            </w:pPr>
          </w:p>
        </w:tc>
        <w:tc>
          <w:tcPr>
            <w:tcW w:w="3040" w:type="dxa"/>
            <w:vMerge/>
            <w:tcBorders>
              <w:left w:val="single" w:sz="6" w:space="0" w:color="000000"/>
              <w:bottom w:val="single" w:sz="6" w:space="0" w:color="000000"/>
              <w:right w:val="single" w:sz="6" w:space="0" w:color="000000"/>
            </w:tcBorders>
          </w:tcPr>
          <w:p w:rsidR="00744225" w:rsidRDefault="00744225" w:rsidP="004B24A9">
            <w:pPr>
              <w:widowControl w:val="0"/>
              <w:spacing w:after="0" w:line="240" w:lineRule="auto"/>
            </w:pPr>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237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250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3644" w:type="dxa"/>
            <w:vMerge/>
            <w:tcBorders>
              <w:left w:val="single" w:sz="6" w:space="0" w:color="000000"/>
              <w:bottom w:val="single" w:sz="6" w:space="0" w:color="000000"/>
              <w:right w:val="single" w:sz="6" w:space="0" w:color="000000"/>
            </w:tcBorders>
          </w:tcPr>
          <w:p w:rsidR="00744225" w:rsidRDefault="00744225" w:rsidP="004B24A9">
            <w:pPr>
              <w:widowControl w:val="0"/>
              <w:spacing w:after="0" w:line="240" w:lineRule="auto"/>
            </w:pPr>
          </w:p>
        </w:tc>
      </w:tr>
      <w:tr w:rsidR="00744225" w:rsidRPr="00A1439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b/>
                <w:color w:val="000000"/>
                <w:sz w:val="24"/>
                <w:lang w:val="ru-RU"/>
              </w:rPr>
              <w:t>Раздел 1.</w:t>
            </w:r>
            <w:r w:rsidRPr="004B24A9">
              <w:rPr>
                <w:rFonts w:ascii="Times New Roman" w:hAnsi="Times New Roman"/>
                <w:color w:val="000000"/>
                <w:sz w:val="24"/>
                <w:lang w:val="ru-RU"/>
              </w:rPr>
              <w:t xml:space="preserve"> </w:t>
            </w:r>
            <w:r w:rsidRPr="004B24A9">
              <w:rPr>
                <w:rFonts w:ascii="Times New Roman" w:hAnsi="Times New Roman"/>
                <w:b/>
                <w:color w:val="000000"/>
                <w:sz w:val="24"/>
                <w:lang w:val="ru-RU"/>
              </w:rPr>
              <w:t>РЕГИОНЫ И СТРАНЫ МИРА</w:t>
            </w:r>
          </w:p>
        </w:tc>
      </w:tr>
      <w:tr w:rsidR="0074422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6 </w:t>
            </w:r>
          </w:p>
        </w:tc>
        <w:tc>
          <w:tcPr>
            <w:tcW w:w="2372"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364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6 </w:t>
            </w:r>
          </w:p>
        </w:tc>
        <w:tc>
          <w:tcPr>
            <w:tcW w:w="2372"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364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Америка</w:t>
            </w:r>
            <w:proofErr w:type="spellEnd"/>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6 </w:t>
            </w:r>
          </w:p>
        </w:tc>
        <w:tc>
          <w:tcPr>
            <w:tcW w:w="2372"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364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Африка</w:t>
            </w:r>
            <w:proofErr w:type="spellEnd"/>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4 </w:t>
            </w:r>
          </w:p>
        </w:tc>
        <w:tc>
          <w:tcPr>
            <w:tcW w:w="2372"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364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2 </w:t>
            </w:r>
          </w:p>
        </w:tc>
        <w:tc>
          <w:tcPr>
            <w:tcW w:w="2372"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 xml:space="preserve">Россия на геополитической, геоэкономической и </w:t>
            </w:r>
            <w:proofErr w:type="spellStart"/>
            <w:r w:rsidRPr="004B24A9">
              <w:rPr>
                <w:rFonts w:ascii="Times New Roman" w:hAnsi="Times New Roman"/>
                <w:color w:val="000000"/>
                <w:sz w:val="24"/>
                <w:lang w:val="ru-RU"/>
              </w:rPr>
              <w:t>геодемографической</w:t>
            </w:r>
            <w:proofErr w:type="spellEnd"/>
            <w:r w:rsidRPr="004B24A9">
              <w:rPr>
                <w:rFonts w:ascii="Times New Roman" w:hAnsi="Times New Roman"/>
                <w:color w:val="000000"/>
                <w:sz w:val="24"/>
                <w:lang w:val="ru-RU"/>
              </w:rPr>
              <w:t xml:space="preserve"> карте мира</w:t>
            </w:r>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364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27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pPr>
          </w:p>
        </w:tc>
      </w:tr>
      <w:tr w:rsidR="0074422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4422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4 </w:t>
            </w:r>
          </w:p>
        </w:tc>
        <w:tc>
          <w:tcPr>
            <w:tcW w:w="2372"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364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4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pPr>
          </w:p>
        </w:tc>
      </w:tr>
      <w:tr w:rsidR="00744225">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3 </w:t>
            </w:r>
          </w:p>
        </w:tc>
        <w:tc>
          <w:tcPr>
            <w:tcW w:w="2372"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72"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 </w:t>
            </w:r>
          </w:p>
        </w:tc>
        <w:tc>
          <w:tcPr>
            <w:tcW w:w="2500"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4 </w:t>
            </w:r>
          </w:p>
        </w:tc>
        <w:tc>
          <w:tcPr>
            <w:tcW w:w="364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pPr>
          </w:p>
        </w:tc>
      </w:tr>
    </w:tbl>
    <w:p w:rsidR="00744225" w:rsidRPr="00A1439E" w:rsidRDefault="00744225" w:rsidP="004B24A9">
      <w:pPr>
        <w:spacing w:after="0" w:line="240" w:lineRule="auto"/>
        <w:rPr>
          <w:lang w:val="ru-RU"/>
        </w:rPr>
        <w:sectPr w:rsidR="00744225" w:rsidRPr="00A1439E">
          <w:pgSz w:w="16383" w:h="11906" w:orient="landscape"/>
          <w:pgMar w:top="1440" w:right="1440" w:bottom="1440" w:left="1440" w:header="0" w:footer="0" w:gutter="0"/>
          <w:cols w:space="720"/>
          <w:formProt w:val="0"/>
          <w:docGrid w:linePitch="100" w:charSpace="4096"/>
        </w:sectPr>
      </w:pPr>
      <w:bookmarkStart w:id="6" w:name="block-42212575"/>
      <w:bookmarkEnd w:id="6"/>
    </w:p>
    <w:p w:rsidR="00744225" w:rsidRDefault="004B24A9" w:rsidP="00A1439E">
      <w:pPr>
        <w:spacing w:after="0" w:line="240" w:lineRule="auto"/>
      </w:pPr>
      <w:r>
        <w:rPr>
          <w:rFonts w:ascii="Times New Roman" w:hAnsi="Times New Roman"/>
          <w:b/>
          <w:color w:val="000000"/>
          <w:sz w:val="28"/>
        </w:rPr>
        <w:lastRenderedPageBreak/>
        <w:t xml:space="preserve">ПОУРОЧНОЕ ПЛАНИРОВАНИЕ </w:t>
      </w:r>
    </w:p>
    <w:p w:rsidR="00744225" w:rsidRDefault="004B24A9" w:rsidP="004B24A9">
      <w:pPr>
        <w:spacing w:after="0" w:line="240" w:lineRule="auto"/>
        <w:ind w:left="120"/>
      </w:pPr>
      <w:r>
        <w:rPr>
          <w:rFonts w:ascii="Times New Roman" w:hAnsi="Times New Roman"/>
          <w:b/>
          <w:color w:val="000000"/>
          <w:sz w:val="28"/>
        </w:rPr>
        <w:t xml:space="preserve"> 10 КЛАСС </w:t>
      </w:r>
    </w:p>
    <w:tbl>
      <w:tblPr>
        <w:tblW w:w="13718" w:type="dxa"/>
        <w:tblInd w:w="-8" w:type="dxa"/>
        <w:tblLayout w:type="fixed"/>
        <w:tblCellMar>
          <w:top w:w="50" w:type="dxa"/>
          <w:left w:w="100" w:type="dxa"/>
        </w:tblCellMar>
        <w:tblLook w:val="04A0" w:firstRow="1" w:lastRow="0" w:firstColumn="1" w:lastColumn="0" w:noHBand="0" w:noVBand="1"/>
      </w:tblPr>
      <w:tblGrid>
        <w:gridCol w:w="469"/>
        <w:gridCol w:w="6869"/>
        <w:gridCol w:w="1418"/>
        <w:gridCol w:w="1559"/>
        <w:gridCol w:w="1134"/>
        <w:gridCol w:w="993"/>
        <w:gridCol w:w="1276"/>
      </w:tblGrid>
      <w:tr w:rsidR="00744225" w:rsidTr="004B24A9">
        <w:trPr>
          <w:trHeight w:val="144"/>
        </w:trPr>
        <w:tc>
          <w:tcPr>
            <w:tcW w:w="469"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Pr>
                <w:rFonts w:ascii="Times New Roman" w:hAnsi="Times New Roman"/>
                <w:b/>
                <w:color w:val="000000"/>
                <w:sz w:val="24"/>
              </w:rPr>
              <w:t xml:space="preserve">№ п/п </w:t>
            </w:r>
          </w:p>
          <w:p w:rsidR="00744225" w:rsidRDefault="00744225" w:rsidP="004B24A9">
            <w:pPr>
              <w:widowControl w:val="0"/>
              <w:spacing w:after="0" w:line="240" w:lineRule="auto"/>
              <w:ind w:left="135"/>
            </w:pPr>
          </w:p>
        </w:tc>
        <w:tc>
          <w:tcPr>
            <w:tcW w:w="6869"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4111" w:type="dxa"/>
            <w:gridSpan w:val="3"/>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r>
      <w:tr w:rsidR="00744225" w:rsidTr="004B24A9">
        <w:trPr>
          <w:trHeight w:val="144"/>
        </w:trPr>
        <w:tc>
          <w:tcPr>
            <w:tcW w:w="469" w:type="dxa"/>
            <w:vMerge/>
            <w:tcBorders>
              <w:left w:val="single" w:sz="6" w:space="0" w:color="000000"/>
              <w:bottom w:val="single" w:sz="6" w:space="0" w:color="000000"/>
              <w:right w:val="single" w:sz="6" w:space="0" w:color="000000"/>
            </w:tcBorders>
          </w:tcPr>
          <w:p w:rsidR="00744225" w:rsidRDefault="00744225" w:rsidP="004B24A9">
            <w:pPr>
              <w:widowControl w:val="0"/>
              <w:spacing w:after="0" w:line="240" w:lineRule="auto"/>
            </w:pPr>
          </w:p>
        </w:tc>
        <w:tc>
          <w:tcPr>
            <w:tcW w:w="6869" w:type="dxa"/>
            <w:vMerge/>
            <w:tcBorders>
              <w:left w:val="single" w:sz="6" w:space="0" w:color="000000"/>
              <w:bottom w:val="single" w:sz="6" w:space="0" w:color="000000"/>
              <w:right w:val="single" w:sz="6" w:space="0" w:color="000000"/>
            </w:tcBorders>
          </w:tcPr>
          <w:p w:rsidR="00744225" w:rsidRDefault="00744225" w:rsidP="004B24A9">
            <w:pPr>
              <w:widowControl w:val="0"/>
              <w:spacing w:after="0" w:line="240" w:lineRule="auto"/>
            </w:pP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4225" w:rsidRDefault="00744225" w:rsidP="004B24A9">
            <w:pPr>
              <w:widowControl w:val="0"/>
              <w:spacing w:after="0" w:line="240" w:lineRule="auto"/>
              <w:ind w:left="135"/>
            </w:pPr>
          </w:p>
        </w:tc>
        <w:tc>
          <w:tcPr>
            <w:tcW w:w="993" w:type="dxa"/>
            <w:vMerge/>
            <w:tcBorders>
              <w:left w:val="single" w:sz="6" w:space="0" w:color="000000"/>
              <w:bottom w:val="single" w:sz="6" w:space="0" w:color="000000"/>
              <w:right w:val="single" w:sz="6" w:space="0" w:color="000000"/>
            </w:tcBorders>
          </w:tcPr>
          <w:p w:rsidR="00744225" w:rsidRDefault="00744225" w:rsidP="004B24A9">
            <w:pPr>
              <w:widowControl w:val="0"/>
              <w:spacing w:after="0" w:line="240" w:lineRule="auto"/>
            </w:pPr>
          </w:p>
        </w:tc>
        <w:tc>
          <w:tcPr>
            <w:tcW w:w="1276" w:type="dxa"/>
            <w:vMerge/>
            <w:tcBorders>
              <w:left w:val="single" w:sz="6" w:space="0" w:color="000000"/>
              <w:bottom w:val="single" w:sz="6" w:space="0" w:color="000000"/>
              <w:right w:val="single" w:sz="6" w:space="0" w:color="000000"/>
            </w:tcBorders>
          </w:tcPr>
          <w:p w:rsidR="00744225" w:rsidRDefault="00744225" w:rsidP="004B24A9">
            <w:pPr>
              <w:widowControl w:val="0"/>
              <w:spacing w:after="0" w:line="240" w:lineRule="auto"/>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sidRPr="004B24A9">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3</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 xml:space="preserve">Географическая среда как </w:t>
            </w:r>
            <w:proofErr w:type="spellStart"/>
            <w:r w:rsidRPr="004B24A9">
              <w:rPr>
                <w:rFonts w:ascii="Times New Roman" w:hAnsi="Times New Roman"/>
                <w:color w:val="000000"/>
                <w:sz w:val="24"/>
                <w:lang w:val="ru-RU"/>
              </w:rPr>
              <w:t>геосистема</w:t>
            </w:r>
            <w:proofErr w:type="spellEnd"/>
            <w:r w:rsidRPr="004B24A9">
              <w:rPr>
                <w:rFonts w:ascii="Times New Roman" w:hAnsi="Times New Roman"/>
                <w:color w:val="000000"/>
                <w:sz w:val="24"/>
                <w:lang w:val="ru-RU"/>
              </w:rPr>
              <w:t>. Географическая и окружающая среда</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4</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5</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 xml:space="preserve">Проблемы взаимодействия человека и </w:t>
            </w:r>
            <w:proofErr w:type="spellStart"/>
            <w:r w:rsidRPr="004B24A9">
              <w:rPr>
                <w:rFonts w:ascii="Times New Roman" w:hAnsi="Times New Roman"/>
                <w:color w:val="000000"/>
                <w:sz w:val="24"/>
                <w:lang w:val="ru-RU"/>
              </w:rPr>
              <w:t>природы</w:t>
            </w:r>
            <w:proofErr w:type="gramStart"/>
            <w:r w:rsidRPr="004B24A9">
              <w:rPr>
                <w:rFonts w:ascii="Times New Roman" w:hAnsi="Times New Roman"/>
                <w:color w:val="000000"/>
                <w:sz w:val="24"/>
                <w:lang w:val="ru-RU"/>
              </w:rPr>
              <w:t>.О</w:t>
            </w:r>
            <w:proofErr w:type="gramEnd"/>
            <w:r w:rsidRPr="004B24A9">
              <w:rPr>
                <w:rFonts w:ascii="Times New Roman" w:hAnsi="Times New Roman"/>
                <w:color w:val="000000"/>
                <w:sz w:val="24"/>
                <w:lang w:val="ru-RU"/>
              </w:rPr>
              <w:t>пасные</w:t>
            </w:r>
            <w:proofErr w:type="spellEnd"/>
            <w:r w:rsidRPr="004B24A9">
              <w:rPr>
                <w:rFonts w:ascii="Times New Roman" w:hAnsi="Times New Roman"/>
                <w:color w:val="000000"/>
                <w:sz w:val="24"/>
                <w:lang w:val="ru-RU"/>
              </w:rPr>
              <w:t xml:space="preserve"> природные явления, климатические изменения, их последствия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6</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4B24A9">
              <w:rPr>
                <w:rFonts w:ascii="Times New Roman" w:hAnsi="Times New Roman"/>
                <w:color w:val="000000"/>
                <w:sz w:val="24"/>
                <w:lang w:val="ru-RU"/>
              </w:rPr>
              <w:t>формы фиксации результатов наблюдения/исследования</w:t>
            </w:r>
            <w:proofErr w:type="gramEnd"/>
            <w:r w:rsidRPr="004B24A9">
              <w:rPr>
                <w:rFonts w:ascii="Times New Roman" w:hAnsi="Times New Roman"/>
                <w:color w:val="000000"/>
                <w:sz w:val="24"/>
                <w:lang w:val="ru-RU"/>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7</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 xml:space="preserve">Природные ресурсы и их виды. Природно-ресурсный капитал </w:t>
            </w:r>
            <w:r w:rsidRPr="004B24A9">
              <w:rPr>
                <w:rFonts w:ascii="Times New Roman" w:hAnsi="Times New Roman"/>
                <w:color w:val="000000"/>
                <w:sz w:val="24"/>
                <w:lang w:val="ru-RU"/>
              </w:rPr>
              <w:lastRenderedPageBreak/>
              <w:t xml:space="preserve">регионов, крупных стран, в том числе России. </w:t>
            </w:r>
            <w:proofErr w:type="spellStart"/>
            <w:r w:rsidRPr="004B24A9">
              <w:rPr>
                <w:rFonts w:ascii="Times New Roman" w:hAnsi="Times New Roman"/>
                <w:color w:val="000000"/>
                <w:sz w:val="24"/>
                <w:lang w:val="ru-RU"/>
              </w:rPr>
              <w:t>Ресурсообеспеченность</w:t>
            </w:r>
            <w:proofErr w:type="spellEnd"/>
            <w:r w:rsidRPr="004B24A9">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lastRenderedPageBreak/>
              <w:t>8</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B24A9">
              <w:rPr>
                <w:rFonts w:ascii="Times New Roman" w:hAnsi="Times New Roman"/>
                <w:color w:val="000000"/>
                <w:sz w:val="24"/>
                <w:lang w:val="ru-RU"/>
              </w:rPr>
              <w:t>ресурсообеспеченности</w:t>
            </w:r>
            <w:proofErr w:type="spellEnd"/>
            <w:r w:rsidRPr="004B24A9">
              <w:rPr>
                <w:rFonts w:ascii="Times New Roman" w:hAnsi="Times New Roman"/>
                <w:color w:val="000000"/>
                <w:sz w:val="24"/>
                <w:lang w:val="ru-RU"/>
              </w:rPr>
              <w:t xml:space="preserve"> стран отдельными видами природных ресурсов"</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9</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sidRPr="004B24A9">
              <w:rPr>
                <w:rFonts w:ascii="Times New Roman" w:hAnsi="Times New Roman"/>
                <w:color w:val="000000"/>
                <w:sz w:val="24"/>
                <w:lang w:val="ru-RU"/>
              </w:rPr>
              <w:t xml:space="preserve">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10</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4B24A9">
              <w:rPr>
                <w:rFonts w:ascii="Times New Roman" w:hAnsi="Times New Roman"/>
                <w:color w:val="000000"/>
                <w:sz w:val="24"/>
                <w:lang w:val="ru-RU"/>
              </w:rPr>
              <w:t>приарктического</w:t>
            </w:r>
            <w:proofErr w:type="spellEnd"/>
            <w:r w:rsidRPr="004B24A9">
              <w:rPr>
                <w:rFonts w:ascii="Times New Roman" w:hAnsi="Times New Roman"/>
                <w:color w:val="000000"/>
                <w:sz w:val="24"/>
                <w:lang w:val="ru-RU"/>
              </w:rPr>
              <w:t xml:space="preserve"> государства</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11</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Основные типы стран: критерии их выделения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12</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Формы правления государств мира, унитарное и федеративное устройство.</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13</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14</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15</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16</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 xml:space="preserve">Структура занятости населения. Этнический и религиозный </w:t>
            </w:r>
            <w:r w:rsidRPr="004B24A9">
              <w:rPr>
                <w:rFonts w:ascii="Times New Roman" w:hAnsi="Times New Roman"/>
                <w:color w:val="000000"/>
                <w:sz w:val="24"/>
                <w:lang w:val="ru-RU"/>
              </w:rPr>
              <w:lastRenderedPageBreak/>
              <w:t>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lastRenderedPageBreak/>
              <w:t>17</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sidRPr="004B24A9">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18</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19</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20</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21</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22</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sidRPr="004B24A9">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23</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lastRenderedPageBreak/>
              <w:t>24</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sidRPr="004B24A9">
              <w:rPr>
                <w:rFonts w:ascii="Times New Roman" w:hAnsi="Times New Roman"/>
                <w:color w:val="000000"/>
                <w:sz w:val="24"/>
                <w:lang w:val="ru-RU"/>
              </w:rPr>
              <w:t>ТЭК мира: основные этапы развития, «</w:t>
            </w:r>
            <w:proofErr w:type="spellStart"/>
            <w:r w:rsidRPr="004B24A9">
              <w:rPr>
                <w:rFonts w:ascii="Times New Roman" w:hAnsi="Times New Roman"/>
                <w:color w:val="000000"/>
                <w:sz w:val="24"/>
                <w:lang w:val="ru-RU"/>
              </w:rPr>
              <w:t>энергопереход</w:t>
            </w:r>
            <w:proofErr w:type="spellEnd"/>
            <w:r w:rsidRPr="004B24A9">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25</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4B24A9">
              <w:rPr>
                <w:rFonts w:ascii="Times New Roman" w:hAnsi="Times New Roman"/>
                <w:color w:val="000000"/>
                <w:sz w:val="24"/>
                <w:lang w:val="ru-RU"/>
              </w:rPr>
              <w:t>ии и её</w:t>
            </w:r>
            <w:proofErr w:type="gramEnd"/>
            <w:r w:rsidRPr="004B24A9">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26</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27</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28</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29</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pPr>
            <w:r w:rsidRPr="004B24A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pPr>
            <w:r>
              <w:rPr>
                <w:rFonts w:ascii="Times New Roman" w:hAnsi="Times New Roman"/>
                <w:color w:val="000000"/>
                <w:sz w:val="24"/>
              </w:rPr>
              <w:t>30</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rsidP="004B24A9">
            <w:pPr>
              <w:widowControl w:val="0"/>
              <w:spacing w:after="0" w:line="240" w:lineRule="auto"/>
              <w:ind w:left="135"/>
              <w:rPr>
                <w:lang w:val="ru-RU"/>
              </w:rPr>
            </w:pPr>
            <w:r w:rsidRPr="004B24A9">
              <w:rPr>
                <w:rFonts w:ascii="Times New Roman" w:hAnsi="Times New Roman"/>
                <w:color w:val="000000"/>
                <w:sz w:val="24"/>
                <w:lang w:val="ru-RU"/>
              </w:rPr>
              <w:t>Растениеводство и животноводство. География</w:t>
            </w:r>
            <w:proofErr w:type="gramStart"/>
            <w:r w:rsidRPr="004B24A9">
              <w:rPr>
                <w:rFonts w:ascii="Times New Roman" w:hAnsi="Times New Roman"/>
                <w:color w:val="000000"/>
                <w:sz w:val="24"/>
                <w:lang w:val="ru-RU"/>
              </w:rPr>
              <w:t xml:space="preserve">.. </w:t>
            </w:r>
            <w:proofErr w:type="gramEnd"/>
            <w:r w:rsidRPr="004B24A9">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rsidP="004B24A9">
            <w:pPr>
              <w:widowControl w:val="0"/>
              <w:spacing w:after="0" w:line="240" w:lineRule="auto"/>
              <w:ind w:left="135"/>
              <w:jc w:val="center"/>
            </w:pPr>
            <w:r>
              <w:rPr>
                <w:rFonts w:ascii="Times New Roman" w:hAnsi="Times New Roman"/>
                <w:color w:val="000000"/>
                <w:sz w:val="24"/>
              </w:rPr>
              <w:t xml:space="preserve"> 0.5 </w:t>
            </w: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rsidP="004B24A9">
            <w:pPr>
              <w:widowControl w:val="0"/>
              <w:spacing w:after="0" w:line="240" w:lineRule="auto"/>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31</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w:t>
            </w:r>
            <w:r w:rsidRPr="004B24A9">
              <w:rPr>
                <w:rFonts w:ascii="Times New Roman" w:hAnsi="Times New Roman"/>
                <w:color w:val="000000"/>
                <w:sz w:val="24"/>
                <w:lang w:val="ru-RU"/>
              </w:rPr>
              <w:lastRenderedPageBreak/>
              <w:t xml:space="preserve">международные магистрали и транспортные </w:t>
            </w:r>
            <w:proofErr w:type="spellStart"/>
            <w:r w:rsidRPr="004B24A9">
              <w:rPr>
                <w:rFonts w:ascii="Times New Roman" w:hAnsi="Times New Roman"/>
                <w:color w:val="000000"/>
                <w:sz w:val="24"/>
                <w:lang w:val="ru-RU"/>
              </w:rPr>
              <w:t>узлыМировая</w:t>
            </w:r>
            <w:proofErr w:type="spellEnd"/>
            <w:r w:rsidRPr="004B24A9">
              <w:rPr>
                <w:rFonts w:ascii="Times New Roman" w:hAnsi="Times New Roman"/>
                <w:color w:val="000000"/>
                <w:sz w:val="24"/>
                <w:lang w:val="ru-RU"/>
              </w:rPr>
              <w:t xml:space="preserve"> система НИОКР/ Всероссийская проверочная работа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lastRenderedPageBreak/>
              <w:t>32</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Мировая система НИОКР/ Всероссийская проверочная работа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33</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r w:rsidRPr="004B24A9">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4B24A9">
        <w:trPr>
          <w:trHeight w:val="144"/>
        </w:trPr>
        <w:tc>
          <w:tcPr>
            <w:tcW w:w="469"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34</w:t>
            </w:r>
          </w:p>
        </w:tc>
        <w:tc>
          <w:tcPr>
            <w:tcW w:w="6869"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Контрольная работа по теме "География главных отраслей мирового хозяйства"</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4B24A9">
        <w:trPr>
          <w:trHeight w:val="144"/>
        </w:trPr>
        <w:tc>
          <w:tcPr>
            <w:tcW w:w="7338" w:type="dxa"/>
            <w:gridSpan w:val="2"/>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ОБЩЕЕ КОЛИЧЕСТВО ЧАСОВ ПО ПРОГРАММЕ</w:t>
            </w:r>
          </w:p>
        </w:tc>
        <w:tc>
          <w:tcPr>
            <w:tcW w:w="1418"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6.5 </w:t>
            </w:r>
          </w:p>
        </w:tc>
        <w:tc>
          <w:tcPr>
            <w:tcW w:w="2269" w:type="dxa"/>
            <w:gridSpan w:val="2"/>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pPr>
          </w:p>
        </w:tc>
      </w:tr>
    </w:tbl>
    <w:p w:rsidR="00744225" w:rsidRDefault="00744225">
      <w:pPr>
        <w:sectPr w:rsidR="00744225">
          <w:pgSz w:w="16383" w:h="11906" w:orient="landscape"/>
          <w:pgMar w:top="1440" w:right="1440" w:bottom="1440" w:left="1440" w:header="0" w:footer="0" w:gutter="0"/>
          <w:cols w:space="720"/>
          <w:formProt w:val="0"/>
          <w:docGrid w:linePitch="100" w:charSpace="4096"/>
        </w:sectPr>
      </w:pPr>
    </w:p>
    <w:p w:rsidR="00744225" w:rsidRDefault="004B24A9">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494"/>
        <w:gridCol w:w="5143"/>
        <w:gridCol w:w="992"/>
        <w:gridCol w:w="1134"/>
        <w:gridCol w:w="1525"/>
        <w:gridCol w:w="1575"/>
        <w:gridCol w:w="2731"/>
      </w:tblGrid>
      <w:tr w:rsidR="00744225" w:rsidTr="00A1439E">
        <w:trPr>
          <w:trHeight w:val="144"/>
        </w:trPr>
        <w:tc>
          <w:tcPr>
            <w:tcW w:w="494"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r>
              <w:rPr>
                <w:rFonts w:ascii="Times New Roman" w:hAnsi="Times New Roman"/>
                <w:b/>
                <w:color w:val="000000"/>
                <w:sz w:val="24"/>
              </w:rPr>
              <w:t xml:space="preserve">№ п/п </w:t>
            </w:r>
          </w:p>
          <w:p w:rsidR="00744225" w:rsidRDefault="00744225">
            <w:pPr>
              <w:widowControl w:val="0"/>
              <w:spacing w:after="0"/>
              <w:ind w:left="135"/>
            </w:pPr>
          </w:p>
        </w:tc>
        <w:tc>
          <w:tcPr>
            <w:tcW w:w="5143"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4225" w:rsidRDefault="00744225">
            <w:pPr>
              <w:widowControl w:val="0"/>
              <w:spacing w:after="0"/>
              <w:ind w:left="135"/>
            </w:pPr>
          </w:p>
        </w:tc>
        <w:tc>
          <w:tcPr>
            <w:tcW w:w="3651" w:type="dxa"/>
            <w:gridSpan w:val="3"/>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4225" w:rsidRDefault="00744225">
            <w:pPr>
              <w:widowControl w:val="0"/>
              <w:spacing w:after="0"/>
              <w:ind w:left="135"/>
            </w:pP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4225" w:rsidRDefault="00744225">
            <w:pPr>
              <w:widowControl w:val="0"/>
              <w:spacing w:after="0"/>
              <w:ind w:left="135"/>
            </w:pPr>
          </w:p>
        </w:tc>
      </w:tr>
      <w:tr w:rsidR="00744225" w:rsidTr="00A1439E">
        <w:trPr>
          <w:trHeight w:val="144"/>
        </w:trPr>
        <w:tc>
          <w:tcPr>
            <w:tcW w:w="494" w:type="dxa"/>
            <w:vMerge/>
            <w:tcBorders>
              <w:left w:val="single" w:sz="6" w:space="0" w:color="000000"/>
              <w:bottom w:val="single" w:sz="6" w:space="0" w:color="000000"/>
              <w:right w:val="single" w:sz="6" w:space="0" w:color="000000"/>
            </w:tcBorders>
          </w:tcPr>
          <w:p w:rsidR="00744225" w:rsidRDefault="00744225">
            <w:pPr>
              <w:widowControl w:val="0"/>
            </w:pPr>
          </w:p>
        </w:tc>
        <w:tc>
          <w:tcPr>
            <w:tcW w:w="5143" w:type="dxa"/>
            <w:vMerge/>
            <w:tcBorders>
              <w:left w:val="single" w:sz="6" w:space="0" w:color="000000"/>
              <w:bottom w:val="single" w:sz="6" w:space="0" w:color="000000"/>
              <w:right w:val="single" w:sz="6" w:space="0" w:color="000000"/>
            </w:tcBorders>
          </w:tcPr>
          <w:p w:rsidR="00744225" w:rsidRDefault="00744225">
            <w:pPr>
              <w:widowControl w:val="0"/>
            </w:pP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4225" w:rsidRDefault="00744225">
            <w:pPr>
              <w:widowControl w:val="0"/>
              <w:spacing w:after="0"/>
              <w:ind w:left="135"/>
            </w:pP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4225" w:rsidRDefault="00744225">
            <w:pPr>
              <w:widowControl w:val="0"/>
              <w:spacing w:after="0"/>
              <w:ind w:left="135"/>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4225" w:rsidRDefault="00744225">
            <w:pPr>
              <w:widowControl w:val="0"/>
              <w:spacing w:after="0"/>
              <w:ind w:left="135"/>
            </w:pPr>
          </w:p>
        </w:tc>
        <w:tc>
          <w:tcPr>
            <w:tcW w:w="1575" w:type="dxa"/>
            <w:vMerge/>
            <w:tcBorders>
              <w:left w:val="single" w:sz="6" w:space="0" w:color="000000"/>
              <w:bottom w:val="single" w:sz="6" w:space="0" w:color="000000"/>
              <w:right w:val="single" w:sz="6" w:space="0" w:color="000000"/>
            </w:tcBorders>
          </w:tcPr>
          <w:p w:rsidR="00744225" w:rsidRDefault="00744225">
            <w:pPr>
              <w:widowControl w:val="0"/>
            </w:pPr>
          </w:p>
        </w:tc>
        <w:tc>
          <w:tcPr>
            <w:tcW w:w="2731" w:type="dxa"/>
            <w:vMerge/>
            <w:tcBorders>
              <w:left w:val="single" w:sz="6" w:space="0" w:color="000000"/>
              <w:bottom w:val="single" w:sz="6" w:space="0" w:color="000000"/>
              <w:right w:val="single" w:sz="6" w:space="0" w:color="000000"/>
            </w:tcBorders>
          </w:tcPr>
          <w:p w:rsidR="00744225" w:rsidRDefault="00744225">
            <w:pPr>
              <w:widowControl w:val="0"/>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bookmarkStart w:id="7" w:name="_GoBack" w:colFirst="0" w:colLast="1"/>
            <w:r>
              <w:rPr>
                <w:rFonts w:ascii="Times New Roman" w:hAnsi="Times New Roman"/>
                <w:color w:val="000000"/>
                <w:sz w:val="24"/>
              </w:rPr>
              <w:t>1</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r w:rsidRPr="004B24A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2</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B24A9">
              <w:rPr>
                <w:rFonts w:ascii="Times New Roman" w:hAnsi="Times New Roman"/>
                <w:color w:val="000000"/>
                <w:sz w:val="24"/>
                <w:lang w:val="ru-RU"/>
              </w:rPr>
              <w:t>субрегиона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3</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B24A9">
              <w:rPr>
                <w:rFonts w:ascii="Times New Roman" w:hAnsi="Times New Roman"/>
                <w:color w:val="000000"/>
                <w:sz w:val="24"/>
                <w:lang w:val="ru-RU"/>
              </w:rPr>
              <w:t>субрегиона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4</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B24A9">
              <w:rPr>
                <w:rFonts w:ascii="Times New Roman" w:hAnsi="Times New Roman"/>
                <w:color w:val="000000"/>
                <w:sz w:val="24"/>
                <w:lang w:val="ru-RU"/>
              </w:rPr>
              <w:t>субрегиона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5</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B24A9">
              <w:rPr>
                <w:rFonts w:ascii="Times New Roman" w:hAnsi="Times New Roman"/>
                <w:color w:val="000000"/>
                <w:sz w:val="24"/>
                <w:lang w:val="ru-RU"/>
              </w:rPr>
              <w:t>субрегиона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6</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 xml:space="preserve">Практическая работа "Сравнение по уровню социально-экономического развития стран </w:t>
            </w:r>
            <w:r w:rsidRPr="004B24A9">
              <w:rPr>
                <w:rFonts w:ascii="Times New Roman" w:hAnsi="Times New Roman"/>
                <w:color w:val="000000"/>
                <w:sz w:val="24"/>
                <w:lang w:val="ru-RU"/>
              </w:rPr>
              <w:lastRenderedPageBreak/>
              <w:t xml:space="preserve">различных </w:t>
            </w:r>
            <w:proofErr w:type="spellStart"/>
            <w:r w:rsidRPr="004B24A9">
              <w:rPr>
                <w:rFonts w:ascii="Times New Roman" w:hAnsi="Times New Roman"/>
                <w:color w:val="000000"/>
                <w:sz w:val="24"/>
                <w:lang w:val="ru-RU"/>
              </w:rPr>
              <w:t>субрегионов</w:t>
            </w:r>
            <w:proofErr w:type="spellEnd"/>
            <w:r w:rsidRPr="004B24A9">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lastRenderedPageBreak/>
              <w:t>7</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8</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r w:rsidRPr="004B24A9">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9</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r w:rsidRPr="004B24A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B24A9">
              <w:rPr>
                <w:rFonts w:ascii="Times New Roman" w:hAnsi="Times New Roman"/>
                <w:color w:val="000000"/>
                <w:sz w:val="24"/>
                <w:lang w:val="ru-RU"/>
              </w:rPr>
              <w:t>субрегиона</w:t>
            </w:r>
            <w:proofErr w:type="spellEnd"/>
            <w:r w:rsidRPr="004B24A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10</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r w:rsidRPr="004B24A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B24A9">
              <w:rPr>
                <w:rFonts w:ascii="Times New Roman" w:hAnsi="Times New Roman"/>
                <w:color w:val="000000"/>
                <w:sz w:val="24"/>
                <w:lang w:val="ru-RU"/>
              </w:rPr>
              <w:t>субрегиона</w:t>
            </w:r>
            <w:proofErr w:type="spellEnd"/>
            <w:r w:rsidRPr="004B24A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11</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lastRenderedPageBreak/>
              <w:t>12</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r w:rsidRPr="004B24A9">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13</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r w:rsidRPr="004B24A9">
              <w:rPr>
                <w:rFonts w:ascii="Times New Roman" w:hAnsi="Times New Roman"/>
                <w:color w:val="000000"/>
                <w:sz w:val="24"/>
                <w:lang w:val="ru-RU"/>
              </w:rPr>
              <w:t xml:space="preserve">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14</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 xml:space="preserve">Америка. </w:t>
            </w:r>
            <w:proofErr w:type="spellStart"/>
            <w:r w:rsidRPr="004B24A9">
              <w:rPr>
                <w:rFonts w:ascii="Times New Roman" w:hAnsi="Times New Roman"/>
                <w:color w:val="000000"/>
                <w:sz w:val="24"/>
                <w:lang w:val="ru-RU"/>
              </w:rPr>
              <w:t>Субрегионы</w:t>
            </w:r>
            <w:proofErr w:type="spellEnd"/>
            <w:r w:rsidRPr="004B24A9">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15</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proofErr w:type="spellStart"/>
            <w:r w:rsidRPr="004B24A9">
              <w:rPr>
                <w:rFonts w:ascii="Times New Roman" w:hAnsi="Times New Roman"/>
                <w:color w:val="000000"/>
                <w:sz w:val="24"/>
                <w:lang w:val="ru-RU"/>
              </w:rPr>
              <w:t>Субрегионы</w:t>
            </w:r>
            <w:proofErr w:type="spellEnd"/>
            <w:r w:rsidRPr="004B24A9">
              <w:rPr>
                <w:rFonts w:ascii="Times New Roman" w:hAnsi="Times New Roman"/>
                <w:color w:val="000000"/>
                <w:sz w:val="24"/>
                <w:lang w:val="ru-RU"/>
              </w:rPr>
              <w:t xml:space="preserve"> Америки. Особенности природно-ресурсного капитала, </w:t>
            </w:r>
            <w:proofErr w:type="spellStart"/>
            <w:r w:rsidRPr="004B24A9">
              <w:rPr>
                <w:rFonts w:ascii="Times New Roman" w:hAnsi="Times New Roman"/>
                <w:color w:val="000000"/>
                <w:sz w:val="24"/>
                <w:lang w:val="ru-RU"/>
              </w:rPr>
              <w:t>населенизя</w:t>
            </w:r>
            <w:proofErr w:type="spellEnd"/>
            <w:r w:rsidRPr="004B24A9">
              <w:rPr>
                <w:rFonts w:ascii="Times New Roman" w:hAnsi="Times New Roman"/>
                <w:color w:val="000000"/>
                <w:sz w:val="24"/>
                <w:lang w:val="ru-RU"/>
              </w:rPr>
              <w:t xml:space="preserve"> и хозяйства</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16</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17</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18</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19</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w:t>
            </w:r>
            <w:r w:rsidRPr="004B24A9">
              <w:rPr>
                <w:rFonts w:ascii="Times New Roman" w:hAnsi="Times New Roman"/>
                <w:color w:val="000000"/>
                <w:sz w:val="24"/>
                <w:lang w:val="ru-RU"/>
              </w:rPr>
              <w:lastRenderedPageBreak/>
              <w:t>"Особенности территориальной структуры хозяйства Канады и Бразилии на основе анализа географических карт"</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lastRenderedPageBreak/>
              <w:t>20</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Африка: состав (</w:t>
            </w:r>
            <w:proofErr w:type="spellStart"/>
            <w:r w:rsidRPr="004B24A9">
              <w:rPr>
                <w:rFonts w:ascii="Times New Roman" w:hAnsi="Times New Roman"/>
                <w:color w:val="000000"/>
                <w:sz w:val="24"/>
                <w:lang w:val="ru-RU"/>
              </w:rPr>
              <w:t>субрегионы</w:t>
            </w:r>
            <w:proofErr w:type="spellEnd"/>
            <w:r w:rsidRPr="004B24A9">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4B24A9">
              <w:rPr>
                <w:rFonts w:ascii="Times New Roman" w:hAnsi="Times New Roman"/>
                <w:color w:val="000000"/>
                <w:sz w:val="24"/>
                <w:lang w:val="ru-RU"/>
              </w:rPr>
              <w:t>субрегионов</w:t>
            </w:r>
            <w:proofErr w:type="spellEnd"/>
            <w:r w:rsidRPr="004B24A9">
              <w:rPr>
                <w:rFonts w:ascii="Times New Roman" w:hAnsi="Times New Roman"/>
                <w:color w:val="000000"/>
                <w:sz w:val="24"/>
                <w:lang w:val="ru-RU"/>
              </w:rPr>
              <w:t>. Последствия колониализма в экономике Африке.</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21</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22</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23</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24</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Обобщающее повторение по темам: Америка, Африка</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25</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r w:rsidRPr="004B24A9">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4B24A9">
              <w:rPr>
                <w:rFonts w:ascii="Times New Roman" w:hAnsi="Times New Roman"/>
                <w:color w:val="000000"/>
                <w:sz w:val="24"/>
                <w:lang w:val="ru-RU"/>
              </w:rPr>
              <w:t xml:space="preserve"> .</w:t>
            </w:r>
            <w:proofErr w:type="gramEnd"/>
            <w:r w:rsidRPr="004B24A9">
              <w:rPr>
                <w:rFonts w:ascii="Times New Roman" w:hAnsi="Times New Roman"/>
                <w:color w:val="000000"/>
                <w:sz w:val="24"/>
                <w:lang w:val="ru-RU"/>
              </w:rPr>
              <w:t xml:space="preserve"> </w:t>
            </w:r>
            <w:proofErr w:type="spellStart"/>
            <w:r>
              <w:rPr>
                <w:rFonts w:ascii="Times New Roman" w:hAnsi="Times New Roman"/>
                <w:color w:val="000000"/>
                <w:sz w:val="24"/>
              </w:rPr>
              <w:lastRenderedPageBreak/>
              <w:t>Место</w:t>
            </w:r>
            <w:proofErr w:type="spellEnd"/>
            <w:r>
              <w:rPr>
                <w:rFonts w:ascii="Times New Roman" w:hAnsi="Times New Roman"/>
                <w:color w:val="000000"/>
                <w:sz w:val="24"/>
              </w:rPr>
              <w:t xml:space="preserve"> в МГРТ</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lastRenderedPageBreak/>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lastRenderedPageBreak/>
              <w:t>26</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 xml:space="preserve">Океания: особенности природных ресурсов, населения и </w:t>
            </w:r>
            <w:proofErr w:type="spellStart"/>
            <w:r w:rsidRPr="004B24A9">
              <w:rPr>
                <w:rFonts w:ascii="Times New Roman" w:hAnsi="Times New Roman"/>
                <w:color w:val="000000"/>
                <w:sz w:val="24"/>
                <w:lang w:val="ru-RU"/>
              </w:rPr>
              <w:t>хозяйства</w:t>
            </w:r>
            <w:proofErr w:type="gramStart"/>
            <w:r w:rsidRPr="004B24A9">
              <w:rPr>
                <w:rFonts w:ascii="Times New Roman" w:hAnsi="Times New Roman"/>
                <w:color w:val="000000"/>
                <w:sz w:val="24"/>
                <w:lang w:val="ru-RU"/>
              </w:rPr>
              <w:t>.М</w:t>
            </w:r>
            <w:proofErr w:type="gramEnd"/>
            <w:r w:rsidRPr="004B24A9">
              <w:rPr>
                <w:rFonts w:ascii="Times New Roman" w:hAnsi="Times New Roman"/>
                <w:color w:val="000000"/>
                <w:sz w:val="24"/>
                <w:lang w:val="ru-RU"/>
              </w:rPr>
              <w:t>есто</w:t>
            </w:r>
            <w:proofErr w:type="spellEnd"/>
            <w:r w:rsidRPr="004B24A9">
              <w:rPr>
                <w:rFonts w:ascii="Times New Roman" w:hAnsi="Times New Roman"/>
                <w:color w:val="000000"/>
                <w:sz w:val="24"/>
                <w:lang w:val="ru-RU"/>
              </w:rPr>
              <w:t xml:space="preserve"> в МГРТ</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27</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ind w:left="135"/>
            </w:pPr>
            <w:r w:rsidRPr="004B24A9">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28</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29</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1 </w:t>
            </w: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30</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Группы глобальных проблем. Геополитические проблемы</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31</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Геоэкология — фокус глобальных проблем человечества</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32</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t>33</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w:t>
            </w:r>
            <w:r w:rsidRPr="004B24A9">
              <w:rPr>
                <w:rFonts w:ascii="Times New Roman" w:hAnsi="Times New Roman"/>
                <w:color w:val="000000"/>
                <w:sz w:val="24"/>
                <w:lang w:val="ru-RU"/>
              </w:rPr>
              <w:lastRenderedPageBreak/>
              <w:t>анализа различных источников географической информации и участия России в их решении"</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tr w:rsidR="00744225" w:rsidTr="00A1439E">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pPr>
            <w:r>
              <w:rPr>
                <w:rFonts w:ascii="Times New Roman" w:hAnsi="Times New Roman"/>
                <w:color w:val="000000"/>
                <w:sz w:val="24"/>
              </w:rPr>
              <w:lastRenderedPageBreak/>
              <w:t>34</w:t>
            </w:r>
          </w:p>
        </w:tc>
        <w:tc>
          <w:tcPr>
            <w:tcW w:w="5143" w:type="dxa"/>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Обобщение по теме: Глобальные проблемы человечества</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spacing w:after="0"/>
              <w:ind w:left="135"/>
            </w:pPr>
          </w:p>
        </w:tc>
      </w:tr>
      <w:bookmarkEnd w:id="7"/>
      <w:tr w:rsidR="00744225" w:rsidTr="00A1439E">
        <w:trPr>
          <w:trHeight w:val="144"/>
        </w:trPr>
        <w:tc>
          <w:tcPr>
            <w:tcW w:w="5637" w:type="dxa"/>
            <w:gridSpan w:val="2"/>
            <w:tcBorders>
              <w:top w:val="single" w:sz="6" w:space="0" w:color="000000"/>
              <w:left w:val="single" w:sz="6" w:space="0" w:color="000000"/>
              <w:bottom w:val="single" w:sz="6" w:space="0" w:color="000000"/>
              <w:right w:val="single" w:sz="6" w:space="0" w:color="000000"/>
            </w:tcBorders>
            <w:vAlign w:val="center"/>
          </w:tcPr>
          <w:p w:rsidR="00744225" w:rsidRPr="004B24A9" w:rsidRDefault="004B24A9">
            <w:pPr>
              <w:widowControl w:val="0"/>
              <w:spacing w:after="0"/>
              <w:ind w:left="135"/>
              <w:rPr>
                <w:lang w:val="ru-RU"/>
              </w:rPr>
            </w:pPr>
            <w:r w:rsidRPr="004B24A9">
              <w:rPr>
                <w:rFonts w:ascii="Times New Roman" w:hAnsi="Times New Roman"/>
                <w:color w:val="000000"/>
                <w:sz w:val="24"/>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sidRPr="004B24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0 </w:t>
            </w:r>
          </w:p>
        </w:tc>
        <w:tc>
          <w:tcPr>
            <w:tcW w:w="1525" w:type="dxa"/>
            <w:tcBorders>
              <w:top w:val="single" w:sz="6" w:space="0" w:color="000000"/>
              <w:left w:val="single" w:sz="6" w:space="0" w:color="000000"/>
              <w:bottom w:val="single" w:sz="6" w:space="0" w:color="000000"/>
              <w:right w:val="single" w:sz="6" w:space="0" w:color="000000"/>
            </w:tcBorders>
            <w:vAlign w:val="center"/>
          </w:tcPr>
          <w:p w:rsidR="00744225" w:rsidRDefault="004B24A9">
            <w:pPr>
              <w:widowControl w:val="0"/>
              <w:spacing w:after="0" w:line="276" w:lineRule="exact"/>
              <w:ind w:left="135"/>
              <w:jc w:val="center"/>
            </w:pPr>
            <w:r>
              <w:rPr>
                <w:rFonts w:ascii="Times New Roman" w:hAnsi="Times New Roman"/>
                <w:color w:val="000000"/>
                <w:sz w:val="24"/>
              </w:rPr>
              <w:t xml:space="preserve"> 4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rsidR="00744225" w:rsidRDefault="00744225">
            <w:pPr>
              <w:widowControl w:val="0"/>
            </w:pPr>
          </w:p>
        </w:tc>
      </w:tr>
    </w:tbl>
    <w:p w:rsidR="00744225" w:rsidRDefault="00744225">
      <w:pPr>
        <w:sectPr w:rsidR="00744225">
          <w:pgSz w:w="16383" w:h="11906" w:orient="landscape"/>
          <w:pgMar w:top="1440" w:right="1440" w:bottom="1440" w:left="1440" w:header="0" w:footer="0" w:gutter="0"/>
          <w:cols w:space="720"/>
          <w:formProt w:val="0"/>
          <w:docGrid w:linePitch="100" w:charSpace="4096"/>
        </w:sectPr>
      </w:pPr>
    </w:p>
    <w:p w:rsidR="00744225" w:rsidRPr="00A1439E" w:rsidRDefault="004B24A9">
      <w:pPr>
        <w:spacing w:after="0"/>
        <w:ind w:left="120"/>
        <w:rPr>
          <w:lang w:val="ru-RU"/>
        </w:rPr>
      </w:pPr>
      <w:bookmarkStart w:id="8" w:name="block-42212574"/>
      <w:bookmarkEnd w:id="8"/>
      <w:r w:rsidRPr="00A1439E">
        <w:rPr>
          <w:rFonts w:ascii="Times New Roman" w:hAnsi="Times New Roman"/>
          <w:b/>
          <w:color w:val="000000"/>
          <w:sz w:val="28"/>
          <w:lang w:val="ru-RU"/>
        </w:rPr>
        <w:lastRenderedPageBreak/>
        <w:t>УЧЕБНО-МЕТОДИЧЕСКОЕ ОБЕСПЕЧЕНИЕ ОБРАЗОВАТЕЛЬНОГО ПРОЦЕССА</w:t>
      </w:r>
    </w:p>
    <w:p w:rsidR="00744225" w:rsidRDefault="004B24A9">
      <w:pPr>
        <w:spacing w:after="0" w:line="480" w:lineRule="exact"/>
        <w:ind w:left="120"/>
      </w:pPr>
      <w:r>
        <w:rPr>
          <w:rFonts w:ascii="Times New Roman" w:hAnsi="Times New Roman"/>
          <w:b/>
          <w:color w:val="000000"/>
          <w:sz w:val="28"/>
        </w:rPr>
        <w:t>ОБЯЗАТЕЛЬНЫЕ УЧЕБНЫЕ МАТЕРИАЛЫ ДЛЯ УЧЕНИКА</w:t>
      </w:r>
    </w:p>
    <w:p w:rsidR="00744225" w:rsidRPr="004B24A9" w:rsidRDefault="004B24A9">
      <w:pPr>
        <w:spacing w:after="0" w:line="480" w:lineRule="exact"/>
        <w:ind w:left="120"/>
        <w:rPr>
          <w:lang w:val="ru-RU"/>
        </w:rPr>
      </w:pPr>
      <w:bookmarkStart w:id="9" w:name="7a5bb61c-2e1e-4c92-8fe7-f576740d0c55"/>
      <w:r w:rsidRPr="004B24A9">
        <w:rPr>
          <w:rFonts w:ascii="Times New Roman" w:hAnsi="Times New Roman"/>
          <w:color w:val="000000"/>
          <w:sz w:val="28"/>
          <w:lang w:val="ru-RU"/>
        </w:rPr>
        <w:t>• География 10 класс/ Гладкий Ю.Н., Николина В.В. Акционерное общество «Издательство «Просвещение»</w:t>
      </w:r>
      <w:bookmarkEnd w:id="9"/>
      <w:r w:rsidRPr="004B24A9">
        <w:rPr>
          <w:sz w:val="28"/>
          <w:lang w:val="ru-RU"/>
        </w:rPr>
        <w:br/>
      </w:r>
      <w:bookmarkStart w:id="10" w:name="7a5bb61c-2e1e-4c92-8fe7-f576740d0c551"/>
      <w:r w:rsidRPr="004B24A9">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0"/>
    </w:p>
    <w:p w:rsidR="00744225" w:rsidRPr="004B24A9" w:rsidRDefault="00744225">
      <w:pPr>
        <w:spacing w:after="0" w:line="480" w:lineRule="exact"/>
        <w:ind w:left="120"/>
        <w:rPr>
          <w:lang w:val="ru-RU"/>
        </w:rPr>
      </w:pPr>
    </w:p>
    <w:p w:rsidR="00744225" w:rsidRPr="004B24A9" w:rsidRDefault="00744225">
      <w:pPr>
        <w:spacing w:after="0"/>
        <w:ind w:left="120"/>
        <w:rPr>
          <w:lang w:val="ru-RU"/>
        </w:rPr>
      </w:pPr>
    </w:p>
    <w:p w:rsidR="00744225" w:rsidRPr="004B24A9" w:rsidRDefault="004B24A9">
      <w:pPr>
        <w:spacing w:after="0" w:line="480" w:lineRule="exact"/>
        <w:ind w:left="120"/>
        <w:rPr>
          <w:lang w:val="ru-RU"/>
        </w:rPr>
      </w:pPr>
      <w:r w:rsidRPr="004B24A9">
        <w:rPr>
          <w:rFonts w:ascii="Times New Roman" w:hAnsi="Times New Roman"/>
          <w:b/>
          <w:color w:val="000000"/>
          <w:sz w:val="28"/>
          <w:lang w:val="ru-RU"/>
        </w:rPr>
        <w:t>МЕТОДИЧЕСКИЕ МАТЕРИАЛЫ ДЛЯ УЧИТЕЛЯ</w:t>
      </w:r>
    </w:p>
    <w:p w:rsidR="00744225" w:rsidRPr="004B24A9" w:rsidRDefault="004B24A9">
      <w:pPr>
        <w:spacing w:after="0" w:line="480" w:lineRule="exact"/>
        <w:ind w:left="120"/>
        <w:rPr>
          <w:lang w:val="ru-RU"/>
        </w:rPr>
      </w:pPr>
      <w:bookmarkStart w:id="11" w:name="64cb0edb-4753-46fe-ab48-c3d8cb9cb019"/>
      <w:r w:rsidRPr="004B24A9">
        <w:rPr>
          <w:rFonts w:ascii="Times New Roman" w:hAnsi="Times New Roman"/>
          <w:color w:val="000000"/>
          <w:sz w:val="28"/>
          <w:lang w:val="ru-RU"/>
        </w:rPr>
        <w:t xml:space="preserve"> 1. Банников С.В. Всероссийская проверочная работа: 10-11 классы: типовые задания. – М.: Экзамен, 2021</w:t>
      </w:r>
      <w:bookmarkEnd w:id="11"/>
      <w:r w:rsidRPr="004B24A9">
        <w:rPr>
          <w:sz w:val="28"/>
          <w:lang w:val="ru-RU"/>
        </w:rPr>
        <w:br/>
      </w:r>
      <w:bookmarkStart w:id="12" w:name="64cb0edb-4753-46fe-ab48-c3d8cb9cb0191"/>
      <w:r w:rsidRPr="004B24A9">
        <w:rPr>
          <w:rFonts w:ascii="Times New Roman" w:hAnsi="Times New Roman"/>
          <w:color w:val="000000"/>
          <w:sz w:val="28"/>
          <w:lang w:val="ru-RU"/>
        </w:rPr>
        <w:t xml:space="preserve"> 2. География. 10-11 классы: тестовый контроль/ авт.-сост. Н.В. Яковлева. – Волгоград: Учитель, 2020</w:t>
      </w:r>
      <w:bookmarkEnd w:id="12"/>
      <w:r w:rsidRPr="004B24A9">
        <w:rPr>
          <w:sz w:val="28"/>
          <w:lang w:val="ru-RU"/>
        </w:rPr>
        <w:br/>
      </w:r>
      <w:bookmarkStart w:id="13" w:name="64cb0edb-4753-46fe-ab48-c3d8cb9cb0192"/>
      <w:r w:rsidRPr="004B24A9">
        <w:rPr>
          <w:rFonts w:ascii="Times New Roman" w:hAnsi="Times New Roman"/>
          <w:color w:val="000000"/>
          <w:sz w:val="28"/>
          <w:lang w:val="ru-RU"/>
        </w:rPr>
        <w:t xml:space="preserve"> 3. Довгань Г.Д. Социально-экономическая география мира в определениях, таблицах и схемах. 10-11 классы. – М.: Ранок, 2021</w:t>
      </w:r>
      <w:bookmarkEnd w:id="13"/>
      <w:r w:rsidRPr="004B24A9">
        <w:rPr>
          <w:sz w:val="28"/>
          <w:lang w:val="ru-RU"/>
        </w:rPr>
        <w:br/>
      </w:r>
      <w:bookmarkStart w:id="14" w:name="64cb0edb-4753-46fe-ab48-c3d8cb9cb0193"/>
      <w:r w:rsidRPr="004B24A9">
        <w:rPr>
          <w:rFonts w:ascii="Times New Roman" w:hAnsi="Times New Roman"/>
          <w:color w:val="000000"/>
          <w:sz w:val="28"/>
          <w:lang w:val="ru-RU"/>
        </w:rPr>
        <w:t xml:space="preserve"> 4. </w:t>
      </w:r>
      <w:proofErr w:type="spellStart"/>
      <w:r w:rsidRPr="004B24A9">
        <w:rPr>
          <w:rFonts w:ascii="Times New Roman" w:hAnsi="Times New Roman"/>
          <w:color w:val="000000"/>
          <w:sz w:val="28"/>
          <w:lang w:val="ru-RU"/>
        </w:rPr>
        <w:t>Жижина</w:t>
      </w:r>
      <w:proofErr w:type="spellEnd"/>
      <w:r w:rsidRPr="004B24A9">
        <w:rPr>
          <w:rFonts w:ascii="Times New Roman" w:hAnsi="Times New Roman"/>
          <w:color w:val="000000"/>
          <w:sz w:val="28"/>
          <w:lang w:val="ru-RU"/>
        </w:rPr>
        <w:t xml:space="preserve"> Е.А., Никитина Н.А. Поурочные разработки по географии. 10 класс. – М.: ВАКО, 2022</w:t>
      </w:r>
      <w:bookmarkEnd w:id="14"/>
      <w:r w:rsidRPr="004B24A9">
        <w:rPr>
          <w:sz w:val="28"/>
          <w:lang w:val="ru-RU"/>
        </w:rPr>
        <w:br/>
      </w:r>
      <w:bookmarkStart w:id="15" w:name="64cb0edb-4753-46fe-ab48-c3d8cb9cb0194"/>
      <w:r w:rsidRPr="004B24A9">
        <w:rPr>
          <w:rFonts w:ascii="Times New Roman" w:hAnsi="Times New Roman"/>
          <w:color w:val="000000"/>
          <w:sz w:val="28"/>
          <w:lang w:val="ru-RU"/>
        </w:rPr>
        <w:t xml:space="preserve"> 5. </w:t>
      </w:r>
      <w:proofErr w:type="spellStart"/>
      <w:r w:rsidRPr="004B24A9">
        <w:rPr>
          <w:rFonts w:ascii="Times New Roman" w:hAnsi="Times New Roman"/>
          <w:color w:val="000000"/>
          <w:sz w:val="28"/>
          <w:lang w:val="ru-RU"/>
        </w:rPr>
        <w:t>Максаковский</w:t>
      </w:r>
      <w:proofErr w:type="spellEnd"/>
      <w:r w:rsidRPr="004B24A9">
        <w:rPr>
          <w:rFonts w:ascii="Times New Roman" w:hAnsi="Times New Roman"/>
          <w:color w:val="000000"/>
          <w:sz w:val="28"/>
          <w:lang w:val="ru-RU"/>
        </w:rPr>
        <w:t xml:space="preserve"> В. П. «География. Методические рекомендации. 10—11 классы»</w:t>
      </w:r>
      <w:bookmarkEnd w:id="15"/>
      <w:r w:rsidRPr="004B24A9">
        <w:rPr>
          <w:sz w:val="28"/>
          <w:lang w:val="ru-RU"/>
        </w:rPr>
        <w:br/>
      </w:r>
      <w:bookmarkStart w:id="16" w:name="64cb0edb-4753-46fe-ab48-c3d8cb9cb0195"/>
      <w:r w:rsidRPr="004B24A9">
        <w:rPr>
          <w:rFonts w:ascii="Times New Roman" w:hAnsi="Times New Roman"/>
          <w:color w:val="000000"/>
          <w:sz w:val="28"/>
          <w:lang w:val="ru-RU"/>
        </w:rPr>
        <w:t xml:space="preserve"> 6. </w:t>
      </w:r>
      <w:proofErr w:type="spellStart"/>
      <w:r w:rsidRPr="004B24A9">
        <w:rPr>
          <w:rFonts w:ascii="Times New Roman" w:hAnsi="Times New Roman"/>
          <w:color w:val="000000"/>
          <w:sz w:val="28"/>
          <w:lang w:val="ru-RU"/>
        </w:rPr>
        <w:t>Максаковский</w:t>
      </w:r>
      <w:proofErr w:type="spellEnd"/>
      <w:r w:rsidRPr="004B24A9">
        <w:rPr>
          <w:rFonts w:ascii="Times New Roman" w:hAnsi="Times New Roman"/>
          <w:color w:val="000000"/>
          <w:sz w:val="28"/>
          <w:lang w:val="ru-RU"/>
        </w:rPr>
        <w:t xml:space="preserve"> В. П. «География. Рабочие программы. 10—11 классы»</w:t>
      </w:r>
      <w:bookmarkEnd w:id="16"/>
      <w:r w:rsidRPr="004B24A9">
        <w:rPr>
          <w:sz w:val="28"/>
          <w:lang w:val="ru-RU"/>
        </w:rPr>
        <w:br/>
      </w:r>
      <w:bookmarkStart w:id="17" w:name="64cb0edb-4753-46fe-ab48-c3d8cb9cb0196"/>
      <w:r w:rsidRPr="004B24A9">
        <w:rPr>
          <w:rFonts w:ascii="Times New Roman" w:hAnsi="Times New Roman"/>
          <w:color w:val="000000"/>
          <w:sz w:val="28"/>
          <w:lang w:val="ru-RU"/>
        </w:rPr>
        <w:t xml:space="preserve"> 7. </w:t>
      </w:r>
      <w:proofErr w:type="spellStart"/>
      <w:r w:rsidRPr="004B24A9">
        <w:rPr>
          <w:rFonts w:ascii="Times New Roman" w:hAnsi="Times New Roman"/>
          <w:color w:val="000000"/>
          <w:sz w:val="28"/>
          <w:lang w:val="ru-RU"/>
        </w:rPr>
        <w:t>Максаковский</w:t>
      </w:r>
      <w:proofErr w:type="spellEnd"/>
      <w:r w:rsidRPr="004B24A9">
        <w:rPr>
          <w:rFonts w:ascii="Times New Roman" w:hAnsi="Times New Roman"/>
          <w:color w:val="000000"/>
          <w:sz w:val="28"/>
          <w:lang w:val="ru-RU"/>
        </w:rPr>
        <w:t xml:space="preserve"> В. П.. «География. Рабочая тетрадь. 10—11 классы»</w:t>
      </w:r>
      <w:bookmarkEnd w:id="17"/>
      <w:r w:rsidRPr="004B24A9">
        <w:rPr>
          <w:sz w:val="28"/>
          <w:lang w:val="ru-RU"/>
        </w:rPr>
        <w:br/>
      </w:r>
      <w:bookmarkStart w:id="18" w:name="64cb0edb-4753-46fe-ab48-c3d8cb9cb0197"/>
      <w:r w:rsidRPr="004B24A9">
        <w:rPr>
          <w:rFonts w:ascii="Times New Roman" w:hAnsi="Times New Roman"/>
          <w:color w:val="000000"/>
          <w:sz w:val="28"/>
          <w:lang w:val="ru-RU"/>
        </w:rPr>
        <w:t xml:space="preserve"> 8. </w:t>
      </w:r>
      <w:proofErr w:type="spellStart"/>
      <w:r w:rsidRPr="004B24A9">
        <w:rPr>
          <w:rFonts w:ascii="Times New Roman" w:hAnsi="Times New Roman"/>
          <w:color w:val="000000"/>
          <w:sz w:val="28"/>
          <w:lang w:val="ru-RU"/>
        </w:rPr>
        <w:t>Максаковский</w:t>
      </w:r>
      <w:proofErr w:type="spellEnd"/>
      <w:r w:rsidRPr="004B24A9">
        <w:rPr>
          <w:rFonts w:ascii="Times New Roman" w:hAnsi="Times New Roman"/>
          <w:color w:val="000000"/>
          <w:sz w:val="28"/>
          <w:lang w:val="ru-RU"/>
        </w:rPr>
        <w:t xml:space="preserve"> В.П. География. 10-11 класс. Учебник для общеобразовательных учреждений. М.: Просвещение,2014</w:t>
      </w:r>
      <w:bookmarkEnd w:id="18"/>
      <w:r w:rsidRPr="004B24A9">
        <w:rPr>
          <w:sz w:val="28"/>
          <w:lang w:val="ru-RU"/>
        </w:rPr>
        <w:br/>
      </w:r>
      <w:bookmarkStart w:id="19" w:name="64cb0edb-4753-46fe-ab48-c3d8cb9cb0198"/>
      <w:r w:rsidRPr="004B24A9">
        <w:rPr>
          <w:rFonts w:ascii="Times New Roman" w:hAnsi="Times New Roman"/>
          <w:color w:val="000000"/>
          <w:sz w:val="28"/>
          <w:lang w:val="ru-RU"/>
        </w:rPr>
        <w:t xml:space="preserve"> 9. Федоров О.Д География: тренировочные задания: 10-11 классы. – М.: 2022</w:t>
      </w:r>
      <w:bookmarkEnd w:id="19"/>
      <w:r w:rsidRPr="004B24A9">
        <w:rPr>
          <w:sz w:val="28"/>
          <w:lang w:val="ru-RU"/>
        </w:rPr>
        <w:br/>
      </w:r>
      <w:bookmarkStart w:id="20" w:name="64cb0edb-4753-46fe-ab48-c3d8cb9cb0199"/>
      <w:bookmarkEnd w:id="20"/>
    </w:p>
    <w:p w:rsidR="00744225" w:rsidRPr="004B24A9" w:rsidRDefault="00744225">
      <w:pPr>
        <w:spacing w:after="0"/>
        <w:ind w:left="120"/>
        <w:rPr>
          <w:lang w:val="ru-RU"/>
        </w:rPr>
      </w:pPr>
    </w:p>
    <w:p w:rsidR="00744225" w:rsidRPr="004B24A9" w:rsidRDefault="004B24A9">
      <w:pPr>
        <w:spacing w:after="0" w:line="480" w:lineRule="exact"/>
        <w:ind w:left="120"/>
        <w:rPr>
          <w:lang w:val="ru-RU"/>
        </w:rPr>
      </w:pPr>
      <w:r w:rsidRPr="004B24A9">
        <w:rPr>
          <w:rFonts w:ascii="Times New Roman" w:hAnsi="Times New Roman"/>
          <w:b/>
          <w:color w:val="000000"/>
          <w:sz w:val="28"/>
          <w:lang w:val="ru-RU"/>
        </w:rPr>
        <w:lastRenderedPageBreak/>
        <w:t>ЦИФРОВЫЕ ОБРАЗОВАТЕЛЬНЫЕ РЕСУРСЫ И РЕСУРСЫ СЕТИ ИНТЕРНЕТ</w:t>
      </w:r>
    </w:p>
    <w:p w:rsidR="00744225" w:rsidRPr="00A1439E" w:rsidRDefault="004B24A9">
      <w:pPr>
        <w:spacing w:after="0" w:line="480" w:lineRule="exact"/>
        <w:ind w:left="120"/>
        <w:rPr>
          <w:lang w:val="ru-RU"/>
        </w:rPr>
        <w:sectPr w:rsidR="00744225" w:rsidRPr="00A1439E">
          <w:pgSz w:w="11906" w:h="16383"/>
          <w:pgMar w:top="1440" w:right="1440" w:bottom="1440" w:left="1440" w:header="0" w:footer="0" w:gutter="0"/>
          <w:cols w:space="720"/>
          <w:formProt w:val="0"/>
          <w:docGrid w:linePitch="100" w:charSpace="4096"/>
        </w:sectPr>
      </w:pPr>
      <w:bookmarkStart w:id="21" w:name="54b9121d-fff4-432b-9675-1aa7bf21b4bc"/>
      <w:r w:rsidRPr="004B24A9">
        <w:rPr>
          <w:rFonts w:ascii="Times New Roman" w:hAnsi="Times New Roman"/>
          <w:color w:val="000000"/>
          <w:sz w:val="28"/>
          <w:lang w:val="ru-RU"/>
        </w:rPr>
        <w:t xml:space="preserve"> 1. </w:t>
      </w:r>
      <w:proofErr w:type="spellStart"/>
      <w:r w:rsidRPr="004B24A9">
        <w:rPr>
          <w:rFonts w:ascii="Times New Roman" w:hAnsi="Times New Roman"/>
          <w:color w:val="000000"/>
          <w:sz w:val="28"/>
          <w:lang w:val="ru-RU"/>
        </w:rPr>
        <w:t>Видеоуроки</w:t>
      </w:r>
      <w:proofErr w:type="spellEnd"/>
      <w:r w:rsidRPr="004B24A9">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4B24A9">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4B24A9">
        <w:rPr>
          <w:rFonts w:ascii="Times New Roman" w:hAnsi="Times New Roman"/>
          <w:color w:val="000000"/>
          <w:sz w:val="28"/>
          <w:lang w:val="ru-RU"/>
        </w:rPr>
        <w:t>.</w:t>
      </w:r>
      <w:r>
        <w:rPr>
          <w:rFonts w:ascii="Times New Roman" w:hAnsi="Times New Roman"/>
          <w:color w:val="000000"/>
          <w:sz w:val="28"/>
        </w:rPr>
        <w:t>net</w:t>
      </w:r>
      <w:r w:rsidRPr="004B24A9">
        <w:rPr>
          <w:rFonts w:ascii="Times New Roman" w:hAnsi="Times New Roman"/>
          <w:color w:val="000000"/>
          <w:sz w:val="28"/>
          <w:lang w:val="ru-RU"/>
        </w:rPr>
        <w:t>/</w:t>
      </w:r>
      <w:r>
        <w:rPr>
          <w:rFonts w:ascii="Times New Roman" w:hAnsi="Times New Roman"/>
          <w:color w:val="000000"/>
          <w:sz w:val="28"/>
        </w:rPr>
        <w:t>video</w:t>
      </w:r>
      <w:r w:rsidRPr="004B24A9">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4B24A9">
        <w:rPr>
          <w:rFonts w:ascii="Times New Roman" w:hAnsi="Times New Roman"/>
          <w:color w:val="000000"/>
          <w:sz w:val="28"/>
          <w:lang w:val="ru-RU"/>
        </w:rPr>
        <w:t>/10-11-</w:t>
      </w:r>
      <w:r>
        <w:rPr>
          <w:rFonts w:ascii="Times New Roman" w:hAnsi="Times New Roman"/>
          <w:color w:val="000000"/>
          <w:sz w:val="28"/>
        </w:rPr>
        <w:t>class</w:t>
      </w:r>
      <w:r w:rsidRPr="004B24A9">
        <w:rPr>
          <w:rFonts w:ascii="Times New Roman" w:hAnsi="Times New Roman"/>
          <w:color w:val="000000"/>
          <w:sz w:val="28"/>
          <w:lang w:val="ru-RU"/>
        </w:rPr>
        <w:t>/</w:t>
      </w:r>
      <w:bookmarkEnd w:id="21"/>
      <w:r w:rsidRPr="004B24A9">
        <w:rPr>
          <w:sz w:val="28"/>
          <w:lang w:val="ru-RU"/>
        </w:rPr>
        <w:br/>
      </w:r>
      <w:bookmarkStart w:id="22" w:name="54b9121d-fff4-432b-9675-1aa7bf21b4bc1"/>
      <w:r w:rsidRPr="004B24A9">
        <w:rPr>
          <w:rFonts w:ascii="Times New Roman" w:hAnsi="Times New Roman"/>
          <w:color w:val="000000"/>
          <w:sz w:val="28"/>
          <w:lang w:val="ru-RU"/>
        </w:rPr>
        <w:t xml:space="preserve"> 2. Занимательная география. 10-11 класс </w:t>
      </w:r>
      <w:r>
        <w:rPr>
          <w:rFonts w:ascii="Times New Roman" w:hAnsi="Times New Roman"/>
          <w:color w:val="000000"/>
          <w:sz w:val="28"/>
        </w:rPr>
        <w:t>https</w:t>
      </w:r>
      <w:r w:rsidRPr="004B24A9">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4B24A9">
        <w:rPr>
          <w:rFonts w:ascii="Times New Roman" w:hAnsi="Times New Roman"/>
          <w:color w:val="000000"/>
          <w:sz w:val="28"/>
          <w:lang w:val="ru-RU"/>
        </w:rPr>
        <w:t>.</w:t>
      </w:r>
      <w:r>
        <w:rPr>
          <w:rFonts w:ascii="Times New Roman" w:hAnsi="Times New Roman"/>
          <w:color w:val="000000"/>
          <w:sz w:val="28"/>
        </w:rPr>
        <w:t>net</w:t>
      </w:r>
      <w:r w:rsidRPr="004B24A9">
        <w:rPr>
          <w:rFonts w:ascii="Times New Roman" w:hAnsi="Times New Roman"/>
          <w:color w:val="000000"/>
          <w:sz w:val="28"/>
          <w:lang w:val="ru-RU"/>
        </w:rPr>
        <w:t>/</w:t>
      </w:r>
      <w:r>
        <w:rPr>
          <w:rFonts w:ascii="Times New Roman" w:hAnsi="Times New Roman"/>
          <w:color w:val="000000"/>
          <w:sz w:val="28"/>
        </w:rPr>
        <w:t>projects</w:t>
      </w:r>
      <w:r w:rsidRPr="004B24A9">
        <w:rPr>
          <w:rFonts w:ascii="Times New Roman" w:hAnsi="Times New Roman"/>
          <w:color w:val="000000"/>
          <w:sz w:val="28"/>
          <w:lang w:val="ru-RU"/>
        </w:rPr>
        <w:t>/3/</w:t>
      </w:r>
      <w:r>
        <w:rPr>
          <w:rFonts w:ascii="Times New Roman" w:hAnsi="Times New Roman"/>
          <w:color w:val="000000"/>
          <w:sz w:val="28"/>
        </w:rPr>
        <w:t>index</w:t>
      </w:r>
      <w:r w:rsidRPr="004B24A9">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4B24A9">
        <w:rPr>
          <w:rFonts w:ascii="Times New Roman" w:hAnsi="Times New Roman"/>
          <w:color w:val="000000"/>
          <w:sz w:val="28"/>
          <w:lang w:val="ru-RU"/>
        </w:rPr>
        <w:t>?</w:t>
      </w:r>
      <w:r>
        <w:rPr>
          <w:rFonts w:ascii="Times New Roman" w:hAnsi="Times New Roman"/>
          <w:color w:val="000000"/>
          <w:sz w:val="28"/>
        </w:rPr>
        <w:t>id</w:t>
      </w:r>
      <w:r w:rsidRPr="004B24A9">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4B24A9">
        <w:rPr>
          <w:rFonts w:ascii="Times New Roman" w:hAnsi="Times New Roman"/>
          <w:color w:val="000000"/>
          <w:sz w:val="28"/>
          <w:lang w:val="ru-RU"/>
        </w:rPr>
        <w:t xml:space="preserve">- </w:t>
      </w:r>
      <w:proofErr w:type="spellStart"/>
      <w:r>
        <w:rPr>
          <w:rFonts w:ascii="Times New Roman" w:hAnsi="Times New Roman"/>
          <w:color w:val="000000"/>
          <w:sz w:val="28"/>
        </w:rPr>
        <w:t>utm</w:t>
      </w:r>
      <w:bookmarkEnd w:id="22"/>
      <w:proofErr w:type="spellEnd"/>
      <w:r w:rsidRPr="004B24A9">
        <w:rPr>
          <w:sz w:val="28"/>
          <w:lang w:val="ru-RU"/>
        </w:rPr>
        <w:br/>
      </w:r>
      <w:bookmarkStart w:id="23" w:name="54b9121d-fff4-432b-9675-1aa7bf21b4bc2"/>
      <w:r w:rsidRPr="004B24A9">
        <w:rPr>
          <w:rFonts w:ascii="Times New Roman" w:hAnsi="Times New Roman"/>
          <w:color w:val="000000"/>
          <w:sz w:val="28"/>
          <w:lang w:val="ru-RU"/>
        </w:rPr>
        <w:t xml:space="preserve"> 3. Интерактивные уроки по географии для 10-11 классов </w:t>
      </w:r>
      <w:r>
        <w:rPr>
          <w:rFonts w:ascii="Times New Roman" w:hAnsi="Times New Roman"/>
          <w:color w:val="000000"/>
          <w:sz w:val="28"/>
        </w:rPr>
        <w:t>https</w:t>
      </w:r>
      <w:r w:rsidRPr="004B24A9">
        <w:rPr>
          <w:rFonts w:ascii="Times New Roman" w:hAnsi="Times New Roman"/>
          <w:color w:val="000000"/>
          <w:sz w:val="28"/>
          <w:lang w:val="ru-RU"/>
        </w:rPr>
        <w:t>://</w:t>
      </w:r>
      <w:r>
        <w:rPr>
          <w:rFonts w:ascii="Times New Roman" w:hAnsi="Times New Roman"/>
          <w:color w:val="000000"/>
          <w:sz w:val="28"/>
        </w:rPr>
        <w:t>education</w:t>
      </w:r>
      <w:r w:rsidRPr="004B24A9">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4B24A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24A9">
        <w:rPr>
          <w:rFonts w:ascii="Times New Roman" w:hAnsi="Times New Roman"/>
          <w:color w:val="000000"/>
          <w:sz w:val="28"/>
          <w:lang w:val="ru-RU"/>
        </w:rPr>
        <w:t>/</w:t>
      </w:r>
      <w:r>
        <w:rPr>
          <w:rFonts w:ascii="Times New Roman" w:hAnsi="Times New Roman"/>
          <w:color w:val="000000"/>
          <w:sz w:val="28"/>
        </w:rPr>
        <w:t>geo</w:t>
      </w:r>
      <w:r w:rsidRPr="004B24A9">
        <w:rPr>
          <w:rFonts w:ascii="Times New Roman" w:hAnsi="Times New Roman"/>
          <w:color w:val="000000"/>
          <w:sz w:val="28"/>
          <w:lang w:val="ru-RU"/>
        </w:rPr>
        <w:t>/</w:t>
      </w:r>
      <w:r>
        <w:rPr>
          <w:rFonts w:ascii="Times New Roman" w:hAnsi="Times New Roman"/>
          <w:color w:val="000000"/>
          <w:sz w:val="28"/>
        </w:rPr>
        <w:t>lessons</w:t>
      </w:r>
      <w:r w:rsidRPr="004B24A9">
        <w:rPr>
          <w:rFonts w:ascii="Times New Roman" w:hAnsi="Times New Roman"/>
          <w:color w:val="000000"/>
          <w:sz w:val="28"/>
          <w:lang w:val="ru-RU"/>
        </w:rPr>
        <w:t>/</w:t>
      </w:r>
      <w:bookmarkEnd w:id="23"/>
      <w:r w:rsidRPr="004B24A9">
        <w:rPr>
          <w:sz w:val="28"/>
          <w:lang w:val="ru-RU"/>
        </w:rPr>
        <w:br/>
      </w:r>
      <w:bookmarkStart w:id="24" w:name="54b9121d-fff4-432b-9675-1aa7bf21b4bc3"/>
      <w:r w:rsidRPr="004B24A9">
        <w:rPr>
          <w:rFonts w:ascii="Times New Roman" w:hAnsi="Times New Roman"/>
          <w:color w:val="000000"/>
          <w:sz w:val="28"/>
          <w:lang w:val="ru-RU"/>
        </w:rPr>
        <w:t xml:space="preserve"> 4. Карты </w:t>
      </w:r>
      <w:r>
        <w:rPr>
          <w:rFonts w:ascii="Times New Roman" w:hAnsi="Times New Roman"/>
          <w:color w:val="000000"/>
          <w:sz w:val="28"/>
        </w:rPr>
        <w:t>https</w:t>
      </w:r>
      <w:r w:rsidRPr="004B24A9">
        <w:rPr>
          <w:rFonts w:ascii="Times New Roman" w:hAnsi="Times New Roman"/>
          <w:color w:val="000000"/>
          <w:sz w:val="28"/>
          <w:lang w:val="ru-RU"/>
        </w:rPr>
        <w:t>://</w:t>
      </w:r>
      <w:r>
        <w:rPr>
          <w:rFonts w:ascii="Times New Roman" w:hAnsi="Times New Roman"/>
          <w:color w:val="000000"/>
          <w:sz w:val="28"/>
        </w:rPr>
        <w:t>www</w:t>
      </w:r>
      <w:r w:rsidRPr="004B24A9">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4B24A9">
        <w:rPr>
          <w:rFonts w:ascii="Times New Roman" w:hAnsi="Times New Roman"/>
          <w:color w:val="000000"/>
          <w:sz w:val="28"/>
          <w:lang w:val="ru-RU"/>
        </w:rPr>
        <w:t>.</w:t>
      </w:r>
      <w:r>
        <w:rPr>
          <w:rFonts w:ascii="Times New Roman" w:hAnsi="Times New Roman"/>
          <w:color w:val="000000"/>
          <w:sz w:val="28"/>
        </w:rPr>
        <w:t>net</w:t>
      </w:r>
      <w:r w:rsidRPr="004B24A9">
        <w:rPr>
          <w:rFonts w:ascii="Times New Roman" w:hAnsi="Times New Roman"/>
          <w:color w:val="000000"/>
          <w:sz w:val="28"/>
          <w:lang w:val="ru-RU"/>
        </w:rPr>
        <w:t>/</w:t>
      </w:r>
      <w:r>
        <w:rPr>
          <w:rFonts w:ascii="Times New Roman" w:hAnsi="Times New Roman"/>
          <w:color w:val="000000"/>
          <w:sz w:val="28"/>
        </w:rPr>
        <w:t>world</w:t>
      </w:r>
      <w:r w:rsidRPr="004B24A9">
        <w:rPr>
          <w:rFonts w:ascii="Times New Roman" w:hAnsi="Times New Roman"/>
          <w:color w:val="000000"/>
          <w:sz w:val="28"/>
          <w:lang w:val="ru-RU"/>
        </w:rPr>
        <w:t>/</w:t>
      </w:r>
      <w:bookmarkEnd w:id="24"/>
      <w:r w:rsidRPr="004B24A9">
        <w:rPr>
          <w:sz w:val="28"/>
          <w:lang w:val="ru-RU"/>
        </w:rPr>
        <w:br/>
      </w:r>
      <w:bookmarkStart w:id="25" w:name="54b9121d-fff4-432b-9675-1aa7bf21b4bc4"/>
      <w:r w:rsidRPr="004B24A9">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4B24A9">
        <w:rPr>
          <w:rFonts w:ascii="Times New Roman" w:hAnsi="Times New Roman"/>
          <w:color w:val="000000"/>
          <w:sz w:val="28"/>
          <w:lang w:val="ru-RU"/>
        </w:rPr>
        <w:t xml:space="preserve">. </w:t>
      </w:r>
      <w:proofErr w:type="spellStart"/>
      <w:r w:rsidRPr="004B24A9">
        <w:rPr>
          <w:rFonts w:ascii="Times New Roman" w:hAnsi="Times New Roman"/>
          <w:color w:val="000000"/>
          <w:sz w:val="28"/>
          <w:lang w:val="ru-RU"/>
        </w:rPr>
        <w:t>Интерактивнаятетрадь</w:t>
      </w:r>
      <w:proofErr w:type="spellEnd"/>
      <w:r w:rsidRPr="004B24A9">
        <w:rPr>
          <w:rFonts w:ascii="Times New Roman" w:hAnsi="Times New Roman"/>
          <w:color w:val="000000"/>
          <w:sz w:val="28"/>
          <w:lang w:val="ru-RU"/>
        </w:rPr>
        <w:t xml:space="preserve">. </w:t>
      </w:r>
      <w:r>
        <w:rPr>
          <w:rFonts w:ascii="Times New Roman" w:hAnsi="Times New Roman"/>
          <w:color w:val="000000"/>
          <w:sz w:val="28"/>
        </w:rPr>
        <w:t>https</w:t>
      </w:r>
      <w:r w:rsidRPr="004B24A9">
        <w:rPr>
          <w:rFonts w:ascii="Times New Roman" w:hAnsi="Times New Roman"/>
          <w:color w:val="000000"/>
          <w:sz w:val="28"/>
          <w:lang w:val="ru-RU"/>
        </w:rPr>
        <w:t>://</w:t>
      </w:r>
      <w:proofErr w:type="spellStart"/>
      <w:r>
        <w:rPr>
          <w:rFonts w:ascii="Times New Roman" w:hAnsi="Times New Roman"/>
          <w:color w:val="000000"/>
          <w:sz w:val="28"/>
        </w:rPr>
        <w:t>hw</w:t>
      </w:r>
      <w:proofErr w:type="spellEnd"/>
      <w:r w:rsidRPr="004B24A9">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4B24A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24A9">
        <w:rPr>
          <w:rFonts w:ascii="Times New Roman" w:hAnsi="Times New Roman"/>
          <w:color w:val="000000"/>
          <w:sz w:val="28"/>
          <w:lang w:val="ru-RU"/>
        </w:rPr>
        <w:t>/</w:t>
      </w:r>
      <w:r>
        <w:rPr>
          <w:rFonts w:ascii="Times New Roman" w:hAnsi="Times New Roman"/>
          <w:color w:val="000000"/>
          <w:sz w:val="28"/>
        </w:rPr>
        <w:t>homework</w:t>
      </w:r>
      <w:r w:rsidRPr="004B24A9">
        <w:rPr>
          <w:rFonts w:ascii="Times New Roman" w:hAnsi="Times New Roman"/>
          <w:color w:val="000000"/>
          <w:sz w:val="28"/>
          <w:lang w:val="ru-RU"/>
        </w:rPr>
        <w:t>/</w:t>
      </w:r>
      <w:r>
        <w:rPr>
          <w:rFonts w:ascii="Times New Roman" w:hAnsi="Times New Roman"/>
          <w:color w:val="000000"/>
          <w:sz w:val="28"/>
        </w:rPr>
        <w:t>new</w:t>
      </w:r>
      <w:r w:rsidRPr="004B24A9">
        <w:rPr>
          <w:rFonts w:ascii="Times New Roman" w:hAnsi="Times New Roman"/>
          <w:color w:val="000000"/>
          <w:sz w:val="28"/>
          <w:lang w:val="ru-RU"/>
        </w:rPr>
        <w:t>/840</w:t>
      </w:r>
      <w:bookmarkEnd w:id="25"/>
      <w:r w:rsidRPr="004B24A9">
        <w:rPr>
          <w:sz w:val="28"/>
          <w:lang w:val="ru-RU"/>
        </w:rPr>
        <w:br/>
      </w:r>
      <w:bookmarkStart w:id="26" w:name="54b9121d-fff4-432b-9675-1aa7bf21b4bc5"/>
      <w:r w:rsidRPr="004B24A9">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4B24A9">
        <w:rPr>
          <w:rFonts w:ascii="Times New Roman" w:hAnsi="Times New Roman"/>
          <w:color w:val="000000"/>
          <w:sz w:val="28"/>
          <w:lang w:val="ru-RU"/>
        </w:rPr>
        <w:t>://</w:t>
      </w:r>
      <w:r>
        <w:rPr>
          <w:rFonts w:ascii="Times New Roman" w:hAnsi="Times New Roman"/>
          <w:color w:val="000000"/>
          <w:sz w:val="28"/>
        </w:rPr>
        <w:t>www</w:t>
      </w:r>
      <w:r w:rsidRPr="004B24A9">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4B24A9">
        <w:rPr>
          <w:rFonts w:ascii="Times New Roman" w:hAnsi="Times New Roman"/>
          <w:color w:val="000000"/>
          <w:sz w:val="28"/>
          <w:lang w:val="ru-RU"/>
        </w:rPr>
        <w:t>.</w:t>
      </w:r>
      <w:r>
        <w:rPr>
          <w:rFonts w:ascii="Times New Roman" w:hAnsi="Times New Roman"/>
          <w:color w:val="000000"/>
          <w:sz w:val="28"/>
        </w:rPr>
        <w:t>net</w:t>
      </w:r>
      <w:r w:rsidRPr="004B24A9">
        <w:rPr>
          <w:rFonts w:ascii="Times New Roman" w:hAnsi="Times New Roman"/>
          <w:color w:val="000000"/>
          <w:sz w:val="28"/>
          <w:lang w:val="ru-RU"/>
        </w:rPr>
        <w:t>/5</w:t>
      </w:r>
      <w:r>
        <w:rPr>
          <w:rFonts w:ascii="Times New Roman" w:hAnsi="Times New Roman"/>
          <w:color w:val="000000"/>
          <w:sz w:val="28"/>
        </w:rPr>
        <w:t>class</w:t>
      </w:r>
      <w:r w:rsidRPr="004B24A9">
        <w:rPr>
          <w:rFonts w:ascii="Times New Roman" w:hAnsi="Times New Roman"/>
          <w:color w:val="000000"/>
          <w:sz w:val="28"/>
          <w:lang w:val="ru-RU"/>
        </w:rPr>
        <w:t>/</w:t>
      </w:r>
      <w:bookmarkEnd w:id="26"/>
      <w:r w:rsidRPr="004B24A9">
        <w:rPr>
          <w:sz w:val="28"/>
          <w:lang w:val="ru-RU"/>
        </w:rPr>
        <w:br/>
      </w:r>
      <w:bookmarkStart w:id="27" w:name="54b9121d-fff4-432b-9675-1aa7bf21b4bc6"/>
      <w:r w:rsidRPr="004B24A9">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4B24A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B24A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B24A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24A9">
        <w:rPr>
          <w:rFonts w:ascii="Times New Roman" w:hAnsi="Times New Roman"/>
          <w:color w:val="000000"/>
          <w:sz w:val="28"/>
          <w:lang w:val="ru-RU"/>
        </w:rPr>
        <w:t>/</w:t>
      </w:r>
      <w:r>
        <w:rPr>
          <w:rFonts w:ascii="Times New Roman" w:hAnsi="Times New Roman"/>
          <w:color w:val="000000"/>
          <w:sz w:val="28"/>
        </w:rPr>
        <w:t>subject</w:t>
      </w:r>
      <w:r w:rsidRPr="004B24A9">
        <w:rPr>
          <w:rFonts w:ascii="Times New Roman" w:hAnsi="Times New Roman"/>
          <w:color w:val="000000"/>
          <w:sz w:val="28"/>
          <w:lang w:val="ru-RU"/>
        </w:rPr>
        <w:t>/</w:t>
      </w:r>
      <w:bookmarkEnd w:id="27"/>
      <w:r w:rsidRPr="004B24A9">
        <w:rPr>
          <w:sz w:val="28"/>
          <w:lang w:val="ru-RU"/>
        </w:rPr>
        <w:br/>
      </w:r>
      <w:bookmarkStart w:id="28" w:name="54b9121d-fff4-432b-9675-1aa7bf21b4bc7"/>
      <w:r w:rsidRPr="004B24A9">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4B24A9">
        <w:rPr>
          <w:rFonts w:ascii="Times New Roman" w:hAnsi="Times New Roman"/>
          <w:color w:val="000000"/>
          <w:sz w:val="28"/>
          <w:lang w:val="ru-RU"/>
        </w:rPr>
        <w:t>://</w:t>
      </w:r>
      <w:r>
        <w:rPr>
          <w:rFonts w:ascii="Times New Roman" w:hAnsi="Times New Roman"/>
          <w:color w:val="000000"/>
          <w:sz w:val="28"/>
        </w:rPr>
        <w:t>app</w:t>
      </w:r>
      <w:r w:rsidRPr="004B24A9">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4B24A9">
        <w:rPr>
          <w:rFonts w:ascii="Times New Roman" w:hAnsi="Times New Roman"/>
          <w:color w:val="000000"/>
          <w:sz w:val="28"/>
          <w:lang w:val="ru-RU"/>
        </w:rPr>
        <w:t>.</w:t>
      </w:r>
      <w:r>
        <w:rPr>
          <w:rFonts w:ascii="Times New Roman" w:hAnsi="Times New Roman"/>
          <w:color w:val="000000"/>
          <w:sz w:val="28"/>
        </w:rPr>
        <w:t>com</w:t>
      </w:r>
      <w:r w:rsidRPr="004B24A9">
        <w:rPr>
          <w:rFonts w:ascii="Times New Roman" w:hAnsi="Times New Roman"/>
          <w:color w:val="000000"/>
          <w:sz w:val="28"/>
          <w:lang w:val="ru-RU"/>
        </w:rPr>
        <w:t>/</w:t>
      </w:r>
      <w:r>
        <w:rPr>
          <w:rFonts w:ascii="Times New Roman" w:hAnsi="Times New Roman"/>
          <w:color w:val="000000"/>
          <w:sz w:val="28"/>
        </w:rPr>
        <w:t>tests</w:t>
      </w:r>
      <w:bookmarkEnd w:id="28"/>
      <w:r w:rsidRPr="004B24A9">
        <w:rPr>
          <w:sz w:val="28"/>
          <w:lang w:val="ru-RU"/>
        </w:rPr>
        <w:br/>
      </w:r>
      <w:bookmarkStart w:id="29" w:name="54b9121d-fff4-432b-9675-1aa7bf21b4bc8"/>
      <w:r w:rsidRPr="004B24A9">
        <w:rPr>
          <w:rFonts w:ascii="Times New Roman" w:hAnsi="Times New Roman"/>
          <w:color w:val="000000"/>
          <w:sz w:val="28"/>
          <w:lang w:val="ru-RU"/>
        </w:rPr>
        <w:t xml:space="preserve"> 9. Фильмы </w:t>
      </w:r>
      <w:r>
        <w:rPr>
          <w:rFonts w:ascii="Times New Roman" w:hAnsi="Times New Roman"/>
          <w:color w:val="000000"/>
          <w:sz w:val="28"/>
        </w:rPr>
        <w:t>https</w:t>
      </w:r>
      <w:r w:rsidRPr="004B24A9">
        <w:rPr>
          <w:rFonts w:ascii="Times New Roman" w:hAnsi="Times New Roman"/>
          <w:color w:val="000000"/>
          <w:sz w:val="28"/>
          <w:lang w:val="ru-RU"/>
        </w:rPr>
        <w:t>://</w:t>
      </w:r>
      <w:r>
        <w:rPr>
          <w:rFonts w:ascii="Times New Roman" w:hAnsi="Times New Roman"/>
          <w:color w:val="000000"/>
          <w:sz w:val="28"/>
        </w:rPr>
        <w:t>www</w:t>
      </w:r>
      <w:r w:rsidRPr="004B24A9">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4B24A9">
        <w:rPr>
          <w:rFonts w:ascii="Times New Roman" w:hAnsi="Times New Roman"/>
          <w:color w:val="000000"/>
          <w:sz w:val="28"/>
          <w:lang w:val="ru-RU"/>
        </w:rPr>
        <w:t>.</w:t>
      </w:r>
      <w:r>
        <w:rPr>
          <w:rFonts w:ascii="Times New Roman" w:hAnsi="Times New Roman"/>
          <w:color w:val="000000"/>
          <w:sz w:val="28"/>
        </w:rPr>
        <w:t>net</w:t>
      </w:r>
      <w:r w:rsidRPr="004B24A9">
        <w:rPr>
          <w:rFonts w:ascii="Times New Roman" w:hAnsi="Times New Roman"/>
          <w:color w:val="000000"/>
          <w:sz w:val="28"/>
          <w:lang w:val="ru-RU"/>
        </w:rPr>
        <w:t>/</w:t>
      </w:r>
      <w:r>
        <w:rPr>
          <w:rFonts w:ascii="Times New Roman" w:hAnsi="Times New Roman"/>
          <w:color w:val="000000"/>
          <w:sz w:val="28"/>
        </w:rPr>
        <w:t>video</w:t>
      </w:r>
      <w:r w:rsidRPr="004B24A9">
        <w:rPr>
          <w:rFonts w:ascii="Times New Roman" w:hAnsi="Times New Roman"/>
          <w:color w:val="000000"/>
          <w:sz w:val="28"/>
          <w:lang w:val="ru-RU"/>
        </w:rPr>
        <w:t>-/</w:t>
      </w:r>
      <w:bookmarkEnd w:id="29"/>
      <w:r w:rsidRPr="004B24A9">
        <w:rPr>
          <w:sz w:val="28"/>
          <w:lang w:val="ru-RU"/>
        </w:rPr>
        <w:br/>
      </w:r>
      <w:bookmarkStart w:id="30" w:name="54b9121d-fff4-432b-9675-1aa7bf21b4bc9"/>
      <w:r w:rsidRPr="004B24A9">
        <w:rPr>
          <w:rFonts w:ascii="Times New Roman" w:hAnsi="Times New Roman"/>
          <w:color w:val="000000"/>
          <w:sz w:val="28"/>
          <w:lang w:val="ru-RU"/>
        </w:rPr>
        <w:t xml:space="preserve"> 10. </w:t>
      </w:r>
      <w:proofErr w:type="spellStart"/>
      <w:r w:rsidRPr="004B24A9">
        <w:rPr>
          <w:rFonts w:ascii="Times New Roman" w:hAnsi="Times New Roman"/>
          <w:color w:val="000000"/>
          <w:sz w:val="28"/>
          <w:lang w:val="ru-RU"/>
        </w:rPr>
        <w:t>ЯКласс</w:t>
      </w:r>
      <w:proofErr w:type="spellEnd"/>
      <w:r w:rsidRPr="004B24A9">
        <w:rPr>
          <w:rFonts w:ascii="Times New Roman" w:hAnsi="Times New Roman"/>
          <w:color w:val="000000"/>
          <w:sz w:val="28"/>
          <w:lang w:val="ru-RU"/>
        </w:rPr>
        <w:t xml:space="preserve"> </w:t>
      </w:r>
      <w:r>
        <w:rPr>
          <w:rFonts w:ascii="Times New Roman" w:hAnsi="Times New Roman"/>
          <w:color w:val="000000"/>
          <w:sz w:val="28"/>
        </w:rPr>
        <w:t>https</w:t>
      </w:r>
      <w:r w:rsidRPr="004B24A9">
        <w:rPr>
          <w:rFonts w:ascii="Times New Roman" w:hAnsi="Times New Roman"/>
          <w:color w:val="000000"/>
          <w:sz w:val="28"/>
          <w:lang w:val="ru-RU"/>
        </w:rPr>
        <w:t>://</w:t>
      </w:r>
      <w:r>
        <w:rPr>
          <w:rFonts w:ascii="Times New Roman" w:hAnsi="Times New Roman"/>
          <w:color w:val="000000"/>
          <w:sz w:val="28"/>
        </w:rPr>
        <w:t>www</w:t>
      </w:r>
      <w:r w:rsidRPr="004B24A9">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4B24A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24A9">
        <w:rPr>
          <w:rFonts w:ascii="Times New Roman" w:hAnsi="Times New Roman"/>
          <w:color w:val="000000"/>
          <w:sz w:val="28"/>
          <w:lang w:val="ru-RU"/>
        </w:rPr>
        <w:t>/</w:t>
      </w:r>
      <w:r>
        <w:rPr>
          <w:rFonts w:ascii="Times New Roman" w:hAnsi="Times New Roman"/>
          <w:color w:val="000000"/>
          <w:sz w:val="28"/>
        </w:rPr>
        <w:t>p</w:t>
      </w:r>
      <w:r w:rsidRPr="004B24A9">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4B24A9">
        <w:rPr>
          <w:rFonts w:ascii="Times New Roman" w:hAnsi="Times New Roman"/>
          <w:color w:val="000000"/>
          <w:sz w:val="28"/>
          <w:lang w:val="ru-RU"/>
        </w:rPr>
        <w:t># программа-</w:t>
      </w:r>
      <w:bookmarkEnd w:id="30"/>
      <w:r w:rsidRPr="004B24A9">
        <w:rPr>
          <w:sz w:val="28"/>
          <w:lang w:val="ru-RU"/>
        </w:rPr>
        <w:br/>
      </w:r>
      <w:bookmarkStart w:id="31" w:name="54b9121d-fff4-432b-9675-1aa7bf21b4bc10"/>
      <w:r w:rsidRPr="004B24A9">
        <w:rPr>
          <w:rFonts w:ascii="Times New Roman" w:hAnsi="Times New Roman"/>
          <w:color w:val="000000"/>
          <w:sz w:val="28"/>
          <w:lang w:val="ru-RU"/>
        </w:rPr>
        <w:t xml:space="preserve"> 11. </w:t>
      </w:r>
      <w:proofErr w:type="spellStart"/>
      <w:r>
        <w:rPr>
          <w:rFonts w:ascii="Times New Roman" w:hAnsi="Times New Roman"/>
          <w:color w:val="000000"/>
          <w:sz w:val="28"/>
        </w:rPr>
        <w:t>Яндекс</w:t>
      </w:r>
      <w:proofErr w:type="spellEnd"/>
      <w:r>
        <w:rPr>
          <w:rFonts w:ascii="Times New Roman" w:hAnsi="Times New Roman"/>
          <w:color w:val="000000"/>
          <w:sz w:val="28"/>
        </w:rPr>
        <w:t xml:space="preserve">. </w:t>
      </w:r>
      <w:proofErr w:type="spellStart"/>
      <w:r>
        <w:rPr>
          <w:rFonts w:ascii="Times New Roman" w:hAnsi="Times New Roman"/>
          <w:color w:val="000000"/>
          <w:sz w:val="28"/>
        </w:rPr>
        <w:t>Репетитор</w:t>
      </w:r>
      <w:proofErr w:type="spellEnd"/>
      <w:r>
        <w:rPr>
          <w:rFonts w:ascii="Times New Roman" w:hAnsi="Times New Roman"/>
          <w:color w:val="000000"/>
          <w:sz w:val="28"/>
        </w:rPr>
        <w:t xml:space="preserve"> https://yandex.ru/tutor/urokigeografi</w:t>
      </w:r>
      <w:bookmarkStart w:id="32" w:name="block-422125761"/>
      <w:bookmarkStart w:id="33" w:name="block-42212576"/>
      <w:bookmarkEnd w:id="31"/>
      <w:bookmarkEnd w:id="32"/>
      <w:bookmarkEnd w:id="33"/>
    </w:p>
    <w:p w:rsidR="00744225" w:rsidRPr="00A1439E" w:rsidRDefault="00744225" w:rsidP="00A1439E">
      <w:pPr>
        <w:rPr>
          <w:lang w:val="ru-RU"/>
        </w:rPr>
      </w:pPr>
    </w:p>
    <w:sectPr w:rsidR="00744225" w:rsidRPr="00A1439E" w:rsidSect="00744225">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345"/>
    <w:multiLevelType w:val="multilevel"/>
    <w:tmpl w:val="D2BC12B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6B1C66"/>
    <w:multiLevelType w:val="multilevel"/>
    <w:tmpl w:val="3B5C9E2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833BA6"/>
    <w:multiLevelType w:val="multilevel"/>
    <w:tmpl w:val="21984A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5D77AD6"/>
    <w:multiLevelType w:val="multilevel"/>
    <w:tmpl w:val="8C342FA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8B46D89"/>
    <w:multiLevelType w:val="multilevel"/>
    <w:tmpl w:val="FD3CAA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C68757C"/>
    <w:multiLevelType w:val="multilevel"/>
    <w:tmpl w:val="C95A074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A26C83"/>
    <w:multiLevelType w:val="multilevel"/>
    <w:tmpl w:val="605E8BD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2A23F1B"/>
    <w:multiLevelType w:val="multilevel"/>
    <w:tmpl w:val="5EA2FF7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9B923EA"/>
    <w:multiLevelType w:val="multilevel"/>
    <w:tmpl w:val="203AD55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97A20B4"/>
    <w:multiLevelType w:val="multilevel"/>
    <w:tmpl w:val="83B66DC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14464B0"/>
    <w:multiLevelType w:val="multilevel"/>
    <w:tmpl w:val="18A0F84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4505374"/>
    <w:multiLevelType w:val="multilevel"/>
    <w:tmpl w:val="BFDCD41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FDA6DBC"/>
    <w:multiLevelType w:val="multilevel"/>
    <w:tmpl w:val="3F24B76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51D551A"/>
    <w:multiLevelType w:val="multilevel"/>
    <w:tmpl w:val="230CC9F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FE62229"/>
    <w:multiLevelType w:val="multilevel"/>
    <w:tmpl w:val="6CD6CCE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5656309"/>
    <w:multiLevelType w:val="multilevel"/>
    <w:tmpl w:val="4D74B5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878766F"/>
    <w:multiLevelType w:val="multilevel"/>
    <w:tmpl w:val="9804477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8CD2BC5"/>
    <w:multiLevelType w:val="multilevel"/>
    <w:tmpl w:val="CC161FB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8"/>
  </w:num>
  <w:num w:numId="3">
    <w:abstractNumId w:val="3"/>
  </w:num>
  <w:num w:numId="4">
    <w:abstractNumId w:val="12"/>
  </w:num>
  <w:num w:numId="5">
    <w:abstractNumId w:val="16"/>
  </w:num>
  <w:num w:numId="6">
    <w:abstractNumId w:val="5"/>
  </w:num>
  <w:num w:numId="7">
    <w:abstractNumId w:val="15"/>
  </w:num>
  <w:num w:numId="8">
    <w:abstractNumId w:val="7"/>
  </w:num>
  <w:num w:numId="9">
    <w:abstractNumId w:val="0"/>
  </w:num>
  <w:num w:numId="10">
    <w:abstractNumId w:val="6"/>
  </w:num>
  <w:num w:numId="11">
    <w:abstractNumId w:val="9"/>
  </w:num>
  <w:num w:numId="12">
    <w:abstractNumId w:val="17"/>
  </w:num>
  <w:num w:numId="13">
    <w:abstractNumId w:val="1"/>
  </w:num>
  <w:num w:numId="14">
    <w:abstractNumId w:val="13"/>
  </w:num>
  <w:num w:numId="15">
    <w:abstractNumId w:val="11"/>
  </w:num>
  <w:num w:numId="16">
    <w:abstractNumId w:val="10"/>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autoHyphenation/>
  <w:characterSpacingControl w:val="doNotCompress"/>
  <w:compat>
    <w:compatSetting w:name="compatibilityMode" w:uri="http://schemas.microsoft.com/office/word" w:val="12"/>
  </w:compat>
  <w:rsids>
    <w:rsidRoot w:val="00744225"/>
    <w:rsid w:val="004B24A9"/>
    <w:rsid w:val="007345DB"/>
    <w:rsid w:val="00744225"/>
    <w:rsid w:val="00A1439E"/>
    <w:rsid w:val="00B97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1"/>
    <w:uiPriority w:val="99"/>
    <w:qFormat/>
    <w:rsid w:val="00841CD9"/>
  </w:style>
  <w:style w:type="character" w:customStyle="1" w:styleId="Heading1Char">
    <w:name w:val="Heading 1 Char"/>
    <w:basedOn w:val="a0"/>
    <w:link w:val="1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744225"/>
    <w:rPr>
      <w:color w:val="0000FF" w:themeColor="hyperlink"/>
      <w:u w:val="single"/>
    </w:rPr>
  </w:style>
  <w:style w:type="paragraph" w:customStyle="1" w:styleId="a8">
    <w:name w:val="Заголовок"/>
    <w:basedOn w:val="a"/>
    <w:next w:val="a9"/>
    <w:qFormat/>
    <w:rsid w:val="00744225"/>
    <w:pPr>
      <w:keepNext/>
      <w:spacing w:before="240" w:after="120"/>
    </w:pPr>
    <w:rPr>
      <w:rFonts w:ascii="PT Astra Serif" w:eastAsia="Tahoma" w:hAnsi="PT Astra Serif" w:cs="Noto Sans Devanagari"/>
      <w:sz w:val="28"/>
      <w:szCs w:val="28"/>
    </w:rPr>
  </w:style>
  <w:style w:type="paragraph" w:styleId="a9">
    <w:name w:val="Body Text"/>
    <w:basedOn w:val="a"/>
    <w:rsid w:val="00744225"/>
    <w:pPr>
      <w:spacing w:after="140"/>
    </w:pPr>
  </w:style>
  <w:style w:type="paragraph" w:styleId="aa">
    <w:name w:val="List"/>
    <w:basedOn w:val="a9"/>
    <w:rsid w:val="00744225"/>
    <w:rPr>
      <w:rFonts w:ascii="PT Astra Serif" w:hAnsi="PT Astra Serif" w:cs="Noto Sans Devanagari"/>
    </w:rPr>
  </w:style>
  <w:style w:type="paragraph" w:customStyle="1" w:styleId="10">
    <w:name w:val="Название объекта1"/>
    <w:basedOn w:val="a"/>
    <w:qFormat/>
    <w:rsid w:val="00744225"/>
    <w:pPr>
      <w:suppressLineNumbers/>
      <w:spacing w:before="120" w:after="120"/>
    </w:pPr>
    <w:rPr>
      <w:rFonts w:ascii="PT Astra Serif" w:hAnsi="PT Astra Serif" w:cs="Noto Sans Devanagari"/>
      <w:i/>
      <w:iCs/>
      <w:sz w:val="24"/>
      <w:szCs w:val="24"/>
    </w:rPr>
  </w:style>
  <w:style w:type="paragraph" w:styleId="ab">
    <w:name w:val="index heading"/>
    <w:basedOn w:val="a"/>
    <w:qFormat/>
    <w:rsid w:val="00744225"/>
    <w:pPr>
      <w:suppressLineNumbers/>
    </w:pPr>
    <w:rPr>
      <w:rFonts w:ascii="PT Astra Serif" w:hAnsi="PT Astra Serif" w:cs="Noto Sans Devanagari"/>
    </w:rPr>
  </w:style>
  <w:style w:type="paragraph" w:customStyle="1" w:styleId="ac">
    <w:name w:val="Верхний и нижний колонтитулы"/>
    <w:basedOn w:val="a"/>
    <w:qFormat/>
    <w:rsid w:val="00744225"/>
  </w:style>
  <w:style w:type="paragraph" w:customStyle="1" w:styleId="1">
    <w:name w:val="Верхний колонтитул1"/>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7442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7345D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34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42</Pages>
  <Words>9440</Words>
  <Characters>53808</Characters>
  <Application>Microsoft Office Word</Application>
  <DocSecurity>0</DocSecurity>
  <Lines>448</Lines>
  <Paragraphs>126</Paragraphs>
  <ScaleCrop>false</ScaleCrop>
  <Company>school</Company>
  <LinksUpToDate>false</LinksUpToDate>
  <CharactersWithSpaces>63122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cp:lastModifiedBy>
  <cp:revision>4</cp:revision>
  <cp:lastPrinted>2002-01-01T03:31:00Z</cp:lastPrinted>
  <dcterms:created xsi:type="dcterms:W3CDTF">2002-01-01T03:30:00Z</dcterms:created>
  <dcterms:modified xsi:type="dcterms:W3CDTF">2024-09-18T18:32:00Z</dcterms:modified>
  <dc:language>ru-RU</dc:language>
</cp:coreProperties>
</file>