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94" w:rsidRPr="005355C4" w:rsidRDefault="000F3233">
      <w:pPr>
        <w:spacing w:after="0"/>
        <w:ind w:firstLine="600"/>
        <w:rPr>
          <w:lang w:val="ru-RU"/>
        </w:rPr>
      </w:pPr>
      <w:r>
        <w:rPr>
          <w:rFonts w:ascii="Times New Roman" w:hAnsi="Times New Roman"/>
          <w:b/>
          <w:noProof/>
          <w:color w:val="000000"/>
          <w:sz w:val="28"/>
          <w:lang w:val="ru-RU" w:eastAsia="ru-RU"/>
        </w:rPr>
        <w:drawing>
          <wp:inline distT="0" distB="0" distL="0" distR="0">
            <wp:extent cx="6415913" cy="8483600"/>
            <wp:effectExtent l="19050" t="0" r="393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15913" cy="8483600"/>
                    </a:xfrm>
                    <a:prstGeom prst="rect">
                      <a:avLst/>
                    </a:prstGeom>
                    <a:noFill/>
                    <a:ln w="9525">
                      <a:noFill/>
                      <a:miter lim="800000"/>
                      <a:headEnd/>
                      <a:tailEnd/>
                    </a:ln>
                  </pic:spPr>
                </pic:pic>
              </a:graphicData>
            </a:graphic>
          </wp:inline>
        </w:drawing>
      </w:r>
      <w:r w:rsidR="005355C4" w:rsidRPr="005355C4">
        <w:rPr>
          <w:rFonts w:ascii="Times New Roman" w:hAnsi="Times New Roman"/>
          <w:b/>
          <w:color w:val="000000"/>
          <w:sz w:val="28"/>
          <w:lang w:val="ru-RU"/>
        </w:rPr>
        <w:lastRenderedPageBreak/>
        <w:t>ПОЯСНИТЕЛЬНАЯ ЗАПИСКА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355C4">
        <w:rPr>
          <w:rFonts w:ascii="Times New Roman" w:hAnsi="Times New Roman"/>
          <w:color w:val="333333"/>
          <w:sz w:val="28"/>
          <w:lang w:val="ru-RU"/>
        </w:rPr>
        <w:t xml:space="preserve">едеральной рабочей </w:t>
      </w:r>
      <w:r w:rsidRPr="005355C4">
        <w:rPr>
          <w:rFonts w:ascii="Times New Roman" w:hAnsi="Times New Roman"/>
          <w:color w:val="000000"/>
          <w:sz w:val="28"/>
          <w:lang w:val="ru-RU"/>
        </w:rPr>
        <w:t>программы воспитания.</w:t>
      </w:r>
    </w:p>
    <w:p w:rsidR="00AF7794" w:rsidRPr="005355C4" w:rsidRDefault="005355C4">
      <w:pPr>
        <w:spacing w:after="0"/>
        <w:ind w:left="120"/>
        <w:rPr>
          <w:lang w:val="ru-RU"/>
        </w:rPr>
      </w:pPr>
      <w:r w:rsidRPr="005355C4">
        <w:rPr>
          <w:rFonts w:ascii="Times New Roman" w:hAnsi="Times New Roman"/>
          <w:b/>
          <w:color w:val="000000"/>
          <w:sz w:val="28"/>
          <w:lang w:val="ru-RU"/>
        </w:rPr>
        <w:t>ОБЩАЯ ХАРАКТЕРИСТИКА УЧЕБНОГО ПРЕДМЕТА «ИСТОРИЯ»</w:t>
      </w:r>
    </w:p>
    <w:p w:rsidR="00AF7794" w:rsidRPr="005355C4" w:rsidRDefault="00AF7794">
      <w:pPr>
        <w:spacing w:after="0"/>
        <w:ind w:left="120"/>
        <w:rPr>
          <w:lang w:val="ru-RU"/>
        </w:rPr>
      </w:pPr>
    </w:p>
    <w:p w:rsidR="00AF7794" w:rsidRPr="005355C4" w:rsidRDefault="005355C4">
      <w:pPr>
        <w:spacing w:after="0"/>
        <w:ind w:firstLine="600"/>
        <w:jc w:val="both"/>
        <w:rPr>
          <w:lang w:val="ru-RU"/>
        </w:rPr>
      </w:pPr>
      <w:r w:rsidRPr="005355C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F7794" w:rsidRPr="005355C4" w:rsidRDefault="005355C4">
      <w:pPr>
        <w:spacing w:after="0"/>
        <w:ind w:left="120"/>
        <w:rPr>
          <w:lang w:val="ru-RU"/>
        </w:rPr>
      </w:pPr>
      <w:r w:rsidRPr="005355C4">
        <w:rPr>
          <w:rFonts w:ascii="Times New Roman" w:hAnsi="Times New Roman"/>
          <w:b/>
          <w:color w:val="000000"/>
          <w:sz w:val="28"/>
          <w:lang w:val="ru-RU"/>
        </w:rPr>
        <w:t>ЦЕЛИ ИЗУЧЕНИЯ УЧЕБНОГО ПРЕДМЕТА «ИСТОРИЯ»</w:t>
      </w:r>
    </w:p>
    <w:p w:rsidR="00AF7794" w:rsidRPr="005355C4" w:rsidRDefault="00AF7794">
      <w:pPr>
        <w:spacing w:after="0"/>
        <w:ind w:left="120"/>
        <w:rPr>
          <w:lang w:val="ru-RU"/>
        </w:rPr>
      </w:pPr>
    </w:p>
    <w:p w:rsidR="00AF7794" w:rsidRPr="005355C4" w:rsidRDefault="005355C4">
      <w:pPr>
        <w:spacing w:after="0"/>
        <w:ind w:firstLine="600"/>
        <w:jc w:val="both"/>
        <w:rPr>
          <w:lang w:val="ru-RU"/>
        </w:rPr>
      </w:pPr>
      <w:r w:rsidRPr="005355C4">
        <w:rPr>
          <w:rFonts w:ascii="Times New Roman" w:hAnsi="Times New Roman"/>
          <w:color w:val="000000"/>
          <w:spacing w:val="-1"/>
          <w:sz w:val="28"/>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355C4">
        <w:rPr>
          <w:rFonts w:ascii="Times New Roman" w:hAnsi="Times New Roman"/>
          <w:color w:val="000000"/>
          <w:spacing w:val="-1"/>
          <w:sz w:val="28"/>
          <w:lang w:val="ru-RU"/>
        </w:rPr>
        <w:t>обучающихся</w:t>
      </w:r>
      <w:proofErr w:type="gramEnd"/>
      <w:r w:rsidRPr="005355C4">
        <w:rPr>
          <w:rFonts w:ascii="Times New Roman" w:hAnsi="Times New Roman"/>
          <w:color w:val="000000"/>
          <w:spacing w:val="-1"/>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AF7794" w:rsidRPr="005355C4" w:rsidRDefault="005355C4">
      <w:pPr>
        <w:spacing w:after="0"/>
        <w:ind w:left="120"/>
        <w:rPr>
          <w:lang w:val="ru-RU"/>
        </w:rPr>
      </w:pPr>
      <w:r w:rsidRPr="005355C4">
        <w:rPr>
          <w:rFonts w:ascii="Times New Roman" w:hAnsi="Times New Roman"/>
          <w:b/>
          <w:color w:val="000000"/>
          <w:sz w:val="28"/>
          <w:lang w:val="ru-RU"/>
        </w:rPr>
        <w:lastRenderedPageBreak/>
        <w:t>МЕСТО УЧЕБНОГО ПРЕДМЕТА «ИСТОРИЯ» В УЧЕБНОМ ПЛАНЕ</w:t>
      </w:r>
    </w:p>
    <w:p w:rsidR="00AF7794" w:rsidRPr="005355C4" w:rsidRDefault="00AF7794">
      <w:pPr>
        <w:spacing w:after="0"/>
        <w:ind w:left="120"/>
        <w:rPr>
          <w:lang w:val="ru-RU"/>
        </w:rPr>
      </w:pPr>
    </w:p>
    <w:p w:rsidR="00AF7794" w:rsidRPr="005355C4" w:rsidRDefault="005355C4">
      <w:pPr>
        <w:spacing w:after="0"/>
        <w:ind w:firstLine="600"/>
        <w:jc w:val="both"/>
        <w:rPr>
          <w:lang w:val="ru-RU"/>
        </w:rPr>
        <w:sectPr w:rsidR="00AF7794" w:rsidRPr="005355C4">
          <w:pgSz w:w="11906" w:h="16383"/>
          <w:pgMar w:top="1440" w:right="1440" w:bottom="1440" w:left="1440" w:header="0" w:footer="0" w:gutter="0"/>
          <w:cols w:space="720"/>
          <w:formProt w:val="0"/>
          <w:docGrid w:linePitch="100" w:charSpace="4096"/>
        </w:sectPr>
      </w:pPr>
      <w:r w:rsidRPr="005355C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bookmarkStart w:id="0" w:name="block-24841281"/>
      <w:bookmarkStart w:id="1" w:name="block-2484128"/>
      <w:bookmarkEnd w:id="0"/>
      <w:bookmarkEnd w:id="1"/>
    </w:p>
    <w:p w:rsidR="00AF7794" w:rsidRPr="005355C4" w:rsidRDefault="005355C4">
      <w:pPr>
        <w:spacing w:after="0"/>
        <w:ind w:left="120"/>
        <w:rPr>
          <w:lang w:val="ru-RU"/>
        </w:rPr>
      </w:pPr>
      <w:r w:rsidRPr="005355C4">
        <w:rPr>
          <w:rFonts w:ascii="Times New Roman" w:hAnsi="Times New Roman"/>
          <w:b/>
          <w:color w:val="000000"/>
          <w:sz w:val="28"/>
          <w:lang w:val="ru-RU"/>
        </w:rPr>
        <w:lastRenderedPageBreak/>
        <w:t>СОДЕРЖАНИЕ УЧЕБНОГО ПРЕДМЕТА «ИСТОРИЯ»</w:t>
      </w:r>
    </w:p>
    <w:p w:rsidR="00AF7794" w:rsidRPr="005355C4" w:rsidRDefault="00AF7794">
      <w:pPr>
        <w:spacing w:after="0"/>
        <w:ind w:left="120"/>
        <w:rPr>
          <w:lang w:val="ru-RU"/>
        </w:rPr>
      </w:pPr>
    </w:p>
    <w:p w:rsidR="00AF7794" w:rsidRPr="005355C4" w:rsidRDefault="005355C4">
      <w:pPr>
        <w:spacing w:after="0"/>
        <w:ind w:left="120"/>
        <w:jc w:val="both"/>
        <w:rPr>
          <w:lang w:val="ru-RU"/>
        </w:rPr>
      </w:pPr>
      <w:r w:rsidRPr="005355C4">
        <w:rPr>
          <w:rFonts w:ascii="Times New Roman" w:hAnsi="Times New Roman"/>
          <w:b/>
          <w:color w:val="000000"/>
          <w:sz w:val="28"/>
          <w:lang w:val="ru-RU"/>
        </w:rPr>
        <w:t>10 КЛАСС</w:t>
      </w:r>
    </w:p>
    <w:p w:rsidR="00AF7794" w:rsidRPr="005355C4" w:rsidRDefault="00AF7794">
      <w:pPr>
        <w:spacing w:after="0"/>
        <w:ind w:left="120"/>
        <w:jc w:val="both"/>
        <w:rPr>
          <w:lang w:val="ru-RU"/>
        </w:rPr>
      </w:pPr>
    </w:p>
    <w:p w:rsidR="00AF7794" w:rsidRPr="005355C4" w:rsidRDefault="005355C4">
      <w:pPr>
        <w:spacing w:after="0"/>
        <w:ind w:left="120"/>
        <w:jc w:val="both"/>
        <w:rPr>
          <w:lang w:val="ru-RU"/>
        </w:rPr>
      </w:pPr>
      <w:r w:rsidRPr="005355C4">
        <w:rPr>
          <w:rFonts w:ascii="Times New Roman" w:hAnsi="Times New Roman"/>
          <w:b/>
          <w:color w:val="000000"/>
          <w:sz w:val="28"/>
          <w:lang w:val="ru-RU"/>
        </w:rPr>
        <w:t>ВСЕОБЩАЯ ИСТОРИЯ. 1914–1945 гг.</w:t>
      </w:r>
      <w:r w:rsidRPr="005355C4">
        <w:rPr>
          <w:rFonts w:ascii="Times New Roman" w:hAnsi="Times New Roman"/>
          <w:color w:val="000000"/>
          <w:sz w:val="28"/>
          <w:lang w:val="ru-RU"/>
        </w:rPr>
        <w:t xml:space="preserve"> </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r w:rsidRPr="005355C4">
        <w:rPr>
          <w:rFonts w:ascii="Times New Roman" w:hAnsi="Times New Roman"/>
          <w:b/>
          <w:color w:val="000000"/>
          <w:spacing w:val="-2"/>
          <w:sz w:val="28"/>
          <w:lang w:val="ru-RU"/>
        </w:rPr>
        <w:t xml:space="preserve">Введение. </w:t>
      </w:r>
      <w:r w:rsidRPr="005355C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5355C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5355C4">
        <w:rPr>
          <w:rFonts w:ascii="Times New Roman" w:hAnsi="Times New Roman"/>
          <w:color w:val="000000"/>
          <w:spacing w:val="-2"/>
          <w:sz w:val="28"/>
          <w:lang w:val="ru-RU"/>
        </w:rPr>
        <w:t xml:space="preserve"> в.</w:t>
      </w:r>
    </w:p>
    <w:p w:rsidR="00AF7794" w:rsidRPr="005355C4" w:rsidRDefault="005355C4">
      <w:pPr>
        <w:spacing w:after="0"/>
        <w:ind w:firstLine="600"/>
        <w:rPr>
          <w:lang w:val="ru-RU"/>
        </w:rPr>
      </w:pPr>
      <w:r w:rsidRPr="005355C4">
        <w:rPr>
          <w:rFonts w:ascii="Times New Roman" w:hAnsi="Times New Roman"/>
          <w:b/>
          <w:color w:val="000000"/>
          <w:sz w:val="28"/>
          <w:lang w:val="ru-RU"/>
        </w:rPr>
        <w:t>МИР НАКАНУНЕ И В ГОДЫ ПЕРВОЙ МИРОВОЙ ВОЙНЫ</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Мир </w:t>
      </w:r>
      <w:proofErr w:type="gramStart"/>
      <w:r w:rsidRPr="005355C4">
        <w:rPr>
          <w:rFonts w:ascii="Times New Roman" w:hAnsi="Times New Roman"/>
          <w:b/>
          <w:i/>
          <w:color w:val="000000"/>
          <w:sz w:val="28"/>
          <w:lang w:val="ru-RU"/>
        </w:rPr>
        <w:t>в начале</w:t>
      </w:r>
      <w:proofErr w:type="gramEnd"/>
      <w:r w:rsidRPr="005355C4">
        <w:rPr>
          <w:rFonts w:ascii="Times New Roman" w:hAnsi="Times New Roman"/>
          <w:b/>
          <w:i/>
          <w:color w:val="000000"/>
          <w:sz w:val="28"/>
          <w:lang w:val="ru-RU"/>
        </w:rPr>
        <w:t xml:space="preserve"> ХХ в. </w:t>
      </w:r>
      <w:r w:rsidRPr="005355C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355C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5355C4">
        <w:rPr>
          <w:rFonts w:ascii="Times New Roman" w:hAnsi="Times New Roman"/>
          <w:color w:val="000000"/>
          <w:sz w:val="28"/>
          <w:lang w:val="ru-RU"/>
        </w:rPr>
        <w:t xml:space="preserve"> – начале ХХ </w:t>
      </w:r>
      <w:proofErr w:type="gramStart"/>
      <w:r w:rsidRPr="005355C4">
        <w:rPr>
          <w:rFonts w:ascii="Times New Roman" w:hAnsi="Times New Roman"/>
          <w:color w:val="000000"/>
          <w:sz w:val="28"/>
          <w:lang w:val="ru-RU"/>
        </w:rPr>
        <w:t>в</w:t>
      </w:r>
      <w:proofErr w:type="gramEnd"/>
      <w:r w:rsidRPr="005355C4">
        <w:rPr>
          <w:rFonts w:ascii="Times New Roman" w:hAnsi="Times New Roman"/>
          <w:color w:val="000000"/>
          <w:sz w:val="28"/>
          <w:lang w:val="ru-RU"/>
        </w:rPr>
        <w:t>.</w:t>
      </w:r>
    </w:p>
    <w:p w:rsidR="00AF7794" w:rsidRPr="000F3233" w:rsidRDefault="005355C4">
      <w:pPr>
        <w:spacing w:after="0"/>
        <w:ind w:firstLine="600"/>
        <w:jc w:val="both"/>
        <w:rPr>
          <w:lang w:val="ru-RU"/>
        </w:rPr>
      </w:pPr>
      <w:r w:rsidRPr="005355C4">
        <w:rPr>
          <w:rFonts w:ascii="Times New Roman" w:hAnsi="Times New Roman"/>
          <w:b/>
          <w:i/>
          <w:color w:val="000000"/>
          <w:sz w:val="28"/>
          <w:lang w:val="ru-RU"/>
        </w:rPr>
        <w:t>Первая мировая война (1914–1918).</w:t>
      </w:r>
      <w:r w:rsidRPr="005355C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0F3233">
        <w:rPr>
          <w:rFonts w:ascii="Times New Roman" w:hAnsi="Times New Roman"/>
          <w:color w:val="000000"/>
          <w:sz w:val="28"/>
          <w:lang w:val="ru-RU"/>
        </w:rPr>
        <w:t xml:space="preserve">Позиционная война. </w:t>
      </w:r>
      <w:r w:rsidRPr="005355C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0F3233">
        <w:rPr>
          <w:rFonts w:ascii="Times New Roman" w:hAnsi="Times New Roman"/>
          <w:color w:val="000000"/>
          <w:sz w:val="28"/>
          <w:lang w:val="ru-RU"/>
        </w:rPr>
        <w:t>Четверной союз. Верден. Сомма.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AF7794" w:rsidRPr="005355C4" w:rsidRDefault="005355C4">
      <w:pPr>
        <w:spacing w:after="0"/>
        <w:ind w:firstLine="600"/>
        <w:jc w:val="both"/>
        <w:rPr>
          <w:lang w:val="ru-RU"/>
        </w:rPr>
      </w:pPr>
      <w:r w:rsidRPr="005355C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F7794" w:rsidRPr="005355C4" w:rsidRDefault="005355C4">
      <w:pPr>
        <w:spacing w:after="0"/>
        <w:ind w:firstLine="600"/>
        <w:rPr>
          <w:lang w:val="ru-RU"/>
        </w:rPr>
      </w:pPr>
      <w:r w:rsidRPr="005355C4">
        <w:rPr>
          <w:rFonts w:ascii="Times New Roman" w:hAnsi="Times New Roman"/>
          <w:b/>
          <w:color w:val="000000"/>
          <w:sz w:val="28"/>
          <w:lang w:val="ru-RU"/>
        </w:rPr>
        <w:t>МИР В 1918–1939 гг.</w:t>
      </w:r>
      <w:r w:rsidRPr="005355C4">
        <w:rPr>
          <w:rFonts w:ascii="Times New Roman" w:hAnsi="Times New Roman"/>
          <w:color w:val="000000"/>
          <w:sz w:val="28"/>
          <w:lang w:val="ru-RU"/>
        </w:rPr>
        <w:t xml:space="preserve"> </w:t>
      </w:r>
    </w:p>
    <w:p w:rsidR="00AF7794" w:rsidRPr="005355C4" w:rsidRDefault="005355C4">
      <w:pPr>
        <w:spacing w:after="0"/>
        <w:ind w:firstLine="600"/>
        <w:rPr>
          <w:lang w:val="ru-RU"/>
        </w:rPr>
      </w:pPr>
      <w:r w:rsidRPr="005355C4">
        <w:rPr>
          <w:rFonts w:ascii="Times New Roman" w:hAnsi="Times New Roman"/>
          <w:b/>
          <w:color w:val="000000"/>
          <w:sz w:val="28"/>
          <w:lang w:val="ru-RU"/>
        </w:rPr>
        <w:t>От войны к миру.</w:t>
      </w:r>
    </w:p>
    <w:p w:rsidR="00AF7794" w:rsidRPr="005355C4" w:rsidRDefault="005355C4">
      <w:pPr>
        <w:spacing w:after="0"/>
        <w:ind w:firstLine="600"/>
        <w:rPr>
          <w:lang w:val="ru-RU"/>
        </w:rPr>
      </w:pPr>
      <w:r w:rsidRPr="005355C4">
        <w:rPr>
          <w:rFonts w:ascii="Times New Roman" w:hAnsi="Times New Roman"/>
          <w:color w:val="000000"/>
          <w:sz w:val="28"/>
          <w:lang w:val="ru-RU"/>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AF7794" w:rsidRPr="000F3233" w:rsidRDefault="005355C4">
      <w:pPr>
        <w:spacing w:after="0"/>
        <w:ind w:firstLine="600"/>
        <w:jc w:val="both"/>
        <w:rPr>
          <w:lang w:val="ru-RU"/>
        </w:rPr>
      </w:pPr>
      <w:r w:rsidRPr="005355C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0F3233">
        <w:rPr>
          <w:rFonts w:ascii="Times New Roman" w:hAnsi="Times New Roman"/>
          <w:color w:val="000000"/>
          <w:sz w:val="28"/>
          <w:lang w:val="ru-RU"/>
        </w:rPr>
        <w:t>Венгерская советская республика.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Страны Европы и Северной Америки в 1920–1930-е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F7794" w:rsidRPr="000F3233" w:rsidRDefault="005355C4">
      <w:pPr>
        <w:spacing w:after="0"/>
        <w:ind w:firstLine="600"/>
        <w:jc w:val="both"/>
        <w:rPr>
          <w:lang w:val="ru-RU"/>
        </w:rPr>
      </w:pPr>
      <w:r w:rsidRPr="005355C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0F3233">
        <w:rPr>
          <w:rFonts w:ascii="Times New Roman" w:hAnsi="Times New Roman"/>
          <w:color w:val="000000"/>
          <w:spacing w:val="-2"/>
          <w:sz w:val="28"/>
          <w:lang w:val="ru-RU"/>
        </w:rPr>
        <w:t>Кейнсианство. Государственное регулирование экономики.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AF7794" w:rsidRPr="000F3233" w:rsidRDefault="005355C4">
      <w:pPr>
        <w:spacing w:after="0"/>
        <w:ind w:firstLine="600"/>
        <w:jc w:val="both"/>
        <w:rPr>
          <w:lang w:val="ru-RU"/>
        </w:rPr>
      </w:pPr>
      <w:r w:rsidRPr="005355C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355C4">
        <w:rPr>
          <w:rFonts w:ascii="Times New Roman" w:hAnsi="Times New Roman"/>
          <w:color w:val="000000"/>
          <w:sz w:val="28"/>
          <w:lang w:val="ru-RU"/>
        </w:rPr>
        <w:t>Франкистский</w:t>
      </w:r>
      <w:proofErr w:type="spellEnd"/>
      <w:r w:rsidRPr="005355C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0F3233">
        <w:rPr>
          <w:rFonts w:ascii="Times New Roman" w:hAnsi="Times New Roman"/>
          <w:color w:val="000000"/>
          <w:sz w:val="28"/>
          <w:lang w:val="ru-RU"/>
        </w:rPr>
        <w:t>Поражение Испанской Республики.</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Страны Азии, Латинской Америки в 1918–1930-е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5355C4">
        <w:rPr>
          <w:rFonts w:ascii="Times New Roman" w:hAnsi="Times New Roman"/>
          <w:color w:val="000000"/>
          <w:sz w:val="28"/>
          <w:lang w:val="ru-RU"/>
        </w:rPr>
        <w:t>Кемаля</w:t>
      </w:r>
      <w:proofErr w:type="spellEnd"/>
      <w:r w:rsidRPr="005355C4">
        <w:rPr>
          <w:rFonts w:ascii="Times New Roman" w:hAnsi="Times New Roman"/>
          <w:color w:val="000000"/>
          <w:sz w:val="28"/>
          <w:lang w:val="ru-RU"/>
        </w:rPr>
        <w:t xml:space="preserve"> </w:t>
      </w:r>
      <w:proofErr w:type="spellStart"/>
      <w:r w:rsidRPr="005355C4">
        <w:rPr>
          <w:rFonts w:ascii="Times New Roman" w:hAnsi="Times New Roman"/>
          <w:color w:val="000000"/>
          <w:sz w:val="28"/>
          <w:lang w:val="ru-RU"/>
        </w:rPr>
        <w:t>Ататюрка</w:t>
      </w:r>
      <w:proofErr w:type="spellEnd"/>
      <w:r w:rsidRPr="005355C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0F3233">
        <w:rPr>
          <w:rFonts w:ascii="Times New Roman" w:hAnsi="Times New Roman"/>
          <w:color w:val="000000"/>
          <w:sz w:val="28"/>
          <w:lang w:val="ru-RU"/>
        </w:rPr>
        <w:t xml:space="preserve">Национально-освободительное движение в Индии в 1919–1939 гг. </w:t>
      </w:r>
      <w:r w:rsidRPr="005355C4">
        <w:rPr>
          <w:rFonts w:ascii="Times New Roman" w:hAnsi="Times New Roman"/>
          <w:color w:val="000000"/>
          <w:sz w:val="28"/>
          <w:lang w:val="ru-RU"/>
        </w:rPr>
        <w:t>Индийский национальный конгресс. М. К. Ганди.</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Мексиканская революция 1910–1917 гг., ее итоги и значение. Реформы и революционные движения в латиноамериканских странах. Народный фронт в Чили.</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Международные отношения в 1920–1930-х гг.</w:t>
      </w:r>
      <w:r w:rsidRPr="005355C4">
        <w:rPr>
          <w:rFonts w:ascii="Times New Roman" w:hAnsi="Times New Roman"/>
          <w:color w:val="000000"/>
          <w:sz w:val="28"/>
          <w:lang w:val="ru-RU"/>
        </w:rPr>
        <w:t xml:space="preserve"> </w:t>
      </w:r>
    </w:p>
    <w:p w:rsidR="00AF7794" w:rsidRPr="000F3233" w:rsidRDefault="005355C4">
      <w:pPr>
        <w:spacing w:after="0"/>
        <w:ind w:firstLine="600"/>
        <w:jc w:val="both"/>
        <w:rPr>
          <w:lang w:val="ru-RU"/>
        </w:rPr>
      </w:pPr>
      <w:r w:rsidRPr="005355C4">
        <w:rPr>
          <w:rFonts w:ascii="Times New Roman" w:hAnsi="Times New Roman"/>
          <w:color w:val="000000"/>
          <w:sz w:val="28"/>
          <w:lang w:val="ru-RU"/>
        </w:rPr>
        <w:t xml:space="preserve">Версальская система и реалии 1920-х гг. </w:t>
      </w:r>
      <w:proofErr w:type="spellStart"/>
      <w:r>
        <w:rPr>
          <w:rFonts w:ascii="Times New Roman" w:hAnsi="Times New Roman"/>
          <w:color w:val="000000"/>
          <w:sz w:val="28"/>
        </w:rPr>
        <w:t>Планы</w:t>
      </w:r>
      <w:proofErr w:type="spellEnd"/>
      <w:r>
        <w:rPr>
          <w:rFonts w:ascii="Times New Roman" w:hAnsi="Times New Roman"/>
          <w:color w:val="000000"/>
          <w:sz w:val="28"/>
        </w:rPr>
        <w:t xml:space="preserve"> </w:t>
      </w:r>
      <w:proofErr w:type="spellStart"/>
      <w:r>
        <w:rPr>
          <w:rFonts w:ascii="Times New Roman" w:hAnsi="Times New Roman"/>
          <w:color w:val="000000"/>
          <w:sz w:val="28"/>
        </w:rPr>
        <w:t>Дауэса</w:t>
      </w:r>
      <w:proofErr w:type="spellEnd"/>
      <w:r>
        <w:rPr>
          <w:rFonts w:ascii="Times New Roman" w:hAnsi="Times New Roman"/>
          <w:color w:val="000000"/>
          <w:sz w:val="28"/>
        </w:rPr>
        <w:t xml:space="preserve"> и </w:t>
      </w:r>
      <w:proofErr w:type="spellStart"/>
      <w:r>
        <w:rPr>
          <w:rFonts w:ascii="Times New Roman" w:hAnsi="Times New Roman"/>
          <w:color w:val="000000"/>
          <w:sz w:val="28"/>
        </w:rPr>
        <w:t>Юнга</w:t>
      </w:r>
      <w:proofErr w:type="spellEnd"/>
      <w:r>
        <w:rPr>
          <w:rFonts w:ascii="Times New Roman" w:hAnsi="Times New Roman"/>
          <w:color w:val="000000"/>
          <w:sz w:val="28"/>
        </w:rPr>
        <w:t xml:space="preserve">. </w:t>
      </w:r>
      <w:r w:rsidRPr="005355C4">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355C4">
        <w:rPr>
          <w:rFonts w:ascii="Times New Roman" w:hAnsi="Times New Roman"/>
          <w:color w:val="000000"/>
          <w:sz w:val="28"/>
          <w:lang w:val="ru-RU"/>
        </w:rPr>
        <w:t>Бриана</w:t>
      </w:r>
      <w:proofErr w:type="spellEnd"/>
      <w:r w:rsidRPr="005355C4">
        <w:rPr>
          <w:rFonts w:ascii="Times New Roman" w:hAnsi="Times New Roman"/>
          <w:color w:val="000000"/>
          <w:sz w:val="28"/>
          <w:lang w:val="ru-RU"/>
        </w:rPr>
        <w:t xml:space="preserve">–Келлога. </w:t>
      </w:r>
      <w:r w:rsidRPr="000F3233">
        <w:rPr>
          <w:rFonts w:ascii="Times New Roman" w:hAnsi="Times New Roman"/>
          <w:color w:val="000000"/>
          <w:sz w:val="28"/>
          <w:lang w:val="ru-RU"/>
        </w:rPr>
        <w:t>«Эра пацифизма».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Нарастание агрессии в мире в 1930-х гг. </w:t>
      </w:r>
      <w:proofErr w:type="spellStart"/>
      <w:r>
        <w:rPr>
          <w:rFonts w:ascii="Times New Roman" w:hAnsi="Times New Roman"/>
          <w:color w:val="000000"/>
          <w:sz w:val="28"/>
        </w:rPr>
        <w:t>Агрессия</w:t>
      </w:r>
      <w:proofErr w:type="spellEnd"/>
      <w:r>
        <w:rPr>
          <w:rFonts w:ascii="Times New Roman" w:hAnsi="Times New Roman"/>
          <w:color w:val="000000"/>
          <w:sz w:val="28"/>
        </w:rPr>
        <w:t xml:space="preserve"> </w:t>
      </w:r>
      <w:proofErr w:type="spellStart"/>
      <w:r>
        <w:rPr>
          <w:rFonts w:ascii="Times New Roman" w:hAnsi="Times New Roman"/>
          <w:color w:val="000000"/>
          <w:sz w:val="28"/>
        </w:rPr>
        <w:t>Японии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против</w:t>
      </w:r>
      <w:proofErr w:type="spellEnd"/>
      <w:r>
        <w:rPr>
          <w:rFonts w:ascii="Times New Roman" w:hAnsi="Times New Roman"/>
          <w:color w:val="000000"/>
          <w:sz w:val="28"/>
        </w:rPr>
        <w:t xml:space="preserve"> </w:t>
      </w:r>
      <w:proofErr w:type="spellStart"/>
      <w:r>
        <w:rPr>
          <w:rFonts w:ascii="Times New Roman" w:hAnsi="Times New Roman"/>
          <w:color w:val="000000"/>
          <w:sz w:val="28"/>
        </w:rPr>
        <w:t>Китая</w:t>
      </w:r>
      <w:proofErr w:type="spellEnd"/>
      <w:r>
        <w:rPr>
          <w:rFonts w:ascii="Times New Roman" w:hAnsi="Times New Roman"/>
          <w:color w:val="000000"/>
          <w:sz w:val="28"/>
        </w:rPr>
        <w:t xml:space="preserve"> (1931–1933). </w:t>
      </w:r>
      <w:r w:rsidRPr="005355C4">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D234B0">
        <w:rPr>
          <w:rFonts w:ascii="Times New Roman" w:hAnsi="Times New Roman"/>
          <w:color w:val="000000"/>
          <w:sz w:val="28"/>
          <w:lang w:val="ru-RU"/>
        </w:rPr>
        <w:t xml:space="preserve">Создание оси Берлин – Рим – Токио. Японо-китайская война. </w:t>
      </w:r>
      <w:r w:rsidRPr="005355C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Развитие культуры в 1914–1930-х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proofErr w:type="spellStart"/>
      <w:r>
        <w:rPr>
          <w:rFonts w:ascii="Times New Roman" w:hAnsi="Times New Roman"/>
          <w:color w:val="000000"/>
          <w:sz w:val="28"/>
        </w:rPr>
        <w:t>Тоталитаризм</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r w:rsidRPr="005355C4">
        <w:rPr>
          <w:rFonts w:ascii="Times New Roman" w:hAnsi="Times New Roman"/>
          <w:color w:val="000000"/>
          <w:sz w:val="28"/>
          <w:lang w:val="ru-RU"/>
        </w:rPr>
        <w:t>Массовая культура. Олимпийское движение.</w:t>
      </w:r>
    </w:p>
    <w:p w:rsidR="00AF7794" w:rsidRPr="005355C4" w:rsidRDefault="005355C4">
      <w:pPr>
        <w:spacing w:after="0"/>
        <w:ind w:firstLine="600"/>
        <w:rPr>
          <w:lang w:val="ru-RU"/>
        </w:rPr>
      </w:pPr>
      <w:r w:rsidRPr="005355C4">
        <w:rPr>
          <w:rFonts w:ascii="Times New Roman" w:hAnsi="Times New Roman"/>
          <w:b/>
          <w:color w:val="000000"/>
          <w:sz w:val="28"/>
          <w:lang w:val="ru-RU"/>
        </w:rPr>
        <w:t>ВТОРАЯ МИРОВАЯ ВОЙНА</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b/>
          <w:i/>
          <w:color w:val="000000"/>
          <w:spacing w:val="-2"/>
          <w:sz w:val="28"/>
          <w:lang w:val="ru-RU"/>
        </w:rPr>
        <w:t>Начало Второй мировой войны.</w:t>
      </w:r>
      <w:r w:rsidRPr="005355C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5355C4">
        <w:rPr>
          <w:rFonts w:ascii="Times New Roman" w:hAnsi="Times New Roman"/>
          <w:color w:val="000000"/>
          <w:spacing w:val="-2"/>
          <w:sz w:val="28"/>
          <w:lang w:val="ru-RU"/>
        </w:rPr>
        <w:t>ии и ее</w:t>
      </w:r>
      <w:proofErr w:type="gramEnd"/>
      <w:r w:rsidRPr="005355C4">
        <w:rPr>
          <w:rFonts w:ascii="Times New Roman" w:hAnsi="Times New Roman"/>
          <w:color w:val="000000"/>
          <w:spacing w:val="-2"/>
          <w:sz w:val="28"/>
          <w:lang w:val="ru-RU"/>
        </w:rPr>
        <w:t xml:space="preserve"> союзников. Битва за Британию. Агрессия Герман</w:t>
      </w:r>
      <w:proofErr w:type="gramStart"/>
      <w:r w:rsidRPr="005355C4">
        <w:rPr>
          <w:rFonts w:ascii="Times New Roman" w:hAnsi="Times New Roman"/>
          <w:color w:val="000000"/>
          <w:spacing w:val="-2"/>
          <w:sz w:val="28"/>
          <w:lang w:val="ru-RU"/>
        </w:rPr>
        <w:t>ии и ее</w:t>
      </w:r>
      <w:proofErr w:type="gramEnd"/>
      <w:r w:rsidRPr="005355C4">
        <w:rPr>
          <w:rFonts w:ascii="Times New Roman" w:hAnsi="Times New Roman"/>
          <w:color w:val="000000"/>
          <w:spacing w:val="-2"/>
          <w:sz w:val="28"/>
          <w:lang w:val="ru-RU"/>
        </w:rPr>
        <w:t xml:space="preserve"> союзников на Балканах.</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1941 год. Начало Великой Отечественной войны и войны на Тихом океане. </w:t>
      </w:r>
      <w:r w:rsidRPr="005355C4">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w:t>
      </w:r>
      <w:r w:rsidRPr="005355C4">
        <w:rPr>
          <w:rFonts w:ascii="Times New Roman" w:hAnsi="Times New Roman"/>
          <w:color w:val="000000"/>
          <w:sz w:val="28"/>
          <w:lang w:val="ru-RU"/>
        </w:rPr>
        <w:lastRenderedPageBreak/>
        <w:t>войны. Ход событий на советско-германском фронте в 1941 г. Нападение японских войск на Перл-</w:t>
      </w:r>
      <w:proofErr w:type="spellStart"/>
      <w:r w:rsidRPr="005355C4">
        <w:rPr>
          <w:rFonts w:ascii="Times New Roman" w:hAnsi="Times New Roman"/>
          <w:color w:val="000000"/>
          <w:sz w:val="28"/>
          <w:lang w:val="ru-RU"/>
        </w:rPr>
        <w:t>Харбор</w:t>
      </w:r>
      <w:proofErr w:type="spellEnd"/>
      <w:r w:rsidRPr="005355C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5355C4">
        <w:rPr>
          <w:rFonts w:ascii="Times New Roman" w:hAnsi="Times New Roman"/>
          <w:color w:val="000000"/>
          <w:sz w:val="28"/>
          <w:lang w:val="ru-RU"/>
        </w:rPr>
        <w:t>Лендлиз</w:t>
      </w:r>
      <w:proofErr w:type="spellEnd"/>
      <w:r w:rsidRPr="005355C4">
        <w:rPr>
          <w:rFonts w:ascii="Times New Roman" w:hAnsi="Times New Roman"/>
          <w:color w:val="000000"/>
          <w:sz w:val="28"/>
          <w:lang w:val="ru-RU"/>
        </w:rPr>
        <w:t>.</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Положение в оккупированных странах.</w:t>
      </w:r>
      <w:r w:rsidRPr="005355C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Коренной перелом в войне.</w:t>
      </w:r>
      <w:r w:rsidRPr="005355C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Разгром Германии, Японии и их союзников. </w:t>
      </w:r>
      <w:r w:rsidRPr="005355C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Завершение мировой войны на Дальнем Востоке. </w:t>
      </w:r>
      <w:r w:rsidRPr="005355C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355C4">
        <w:rPr>
          <w:rFonts w:ascii="Times New Roman" w:hAnsi="Times New Roman"/>
          <w:color w:val="000000"/>
          <w:sz w:val="28"/>
          <w:lang w:val="ru-RU"/>
        </w:rPr>
        <w:t>Квантунской</w:t>
      </w:r>
      <w:proofErr w:type="spellEnd"/>
      <w:r w:rsidRPr="005355C4">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5355C4">
        <w:rPr>
          <w:rFonts w:ascii="Times New Roman" w:hAnsi="Times New Roman"/>
          <w:color w:val="000000"/>
          <w:sz w:val="28"/>
          <w:lang w:val="ru-RU"/>
        </w:rPr>
        <w:t>процесс над</w:t>
      </w:r>
      <w:proofErr w:type="gramEnd"/>
      <w:r w:rsidRPr="005355C4">
        <w:rPr>
          <w:rFonts w:ascii="Times New Roman" w:hAnsi="Times New Roman"/>
          <w:color w:val="000000"/>
          <w:sz w:val="28"/>
          <w:lang w:val="ru-RU"/>
        </w:rPr>
        <w:t xml:space="preserve"> военными преступниками Германии и Японии. Итоги Второй мировой войны.</w:t>
      </w:r>
    </w:p>
    <w:p w:rsidR="00AF7794" w:rsidRPr="005355C4" w:rsidRDefault="005355C4">
      <w:pPr>
        <w:spacing w:after="0"/>
        <w:ind w:firstLine="600"/>
        <w:rPr>
          <w:lang w:val="ru-RU"/>
        </w:rPr>
      </w:pPr>
      <w:r w:rsidRPr="005355C4">
        <w:rPr>
          <w:rFonts w:ascii="Times New Roman" w:hAnsi="Times New Roman"/>
          <w:b/>
          <w:i/>
          <w:color w:val="000000"/>
          <w:sz w:val="28"/>
          <w:lang w:val="ru-RU"/>
        </w:rPr>
        <w:t>Обобщение</w:t>
      </w:r>
      <w:r w:rsidRPr="005355C4">
        <w:rPr>
          <w:rFonts w:ascii="Times New Roman" w:hAnsi="Times New Roman"/>
          <w:color w:val="000000"/>
          <w:sz w:val="28"/>
          <w:lang w:val="ru-RU"/>
        </w:rPr>
        <w:t>.</w:t>
      </w:r>
    </w:p>
    <w:p w:rsidR="00AF7794" w:rsidRPr="005355C4" w:rsidRDefault="005355C4">
      <w:pPr>
        <w:spacing w:after="0"/>
        <w:ind w:left="120"/>
        <w:jc w:val="both"/>
        <w:rPr>
          <w:lang w:val="ru-RU"/>
        </w:rPr>
      </w:pPr>
      <w:r w:rsidRPr="005355C4">
        <w:rPr>
          <w:rFonts w:ascii="Times New Roman" w:hAnsi="Times New Roman"/>
          <w:b/>
          <w:color w:val="000000"/>
          <w:sz w:val="28"/>
          <w:lang w:val="ru-RU"/>
        </w:rPr>
        <w:t xml:space="preserve">ИСТОРИЯ РОССИИ. 1914–1945 гг. </w:t>
      </w:r>
    </w:p>
    <w:p w:rsidR="00AF7794" w:rsidRPr="005355C4" w:rsidRDefault="00AF7794">
      <w:pPr>
        <w:spacing w:after="0"/>
        <w:ind w:left="120"/>
        <w:jc w:val="both"/>
        <w:rPr>
          <w:lang w:val="ru-RU"/>
        </w:rPr>
      </w:pPr>
    </w:p>
    <w:p w:rsidR="00AF7794" w:rsidRPr="005355C4" w:rsidRDefault="005355C4">
      <w:pPr>
        <w:spacing w:after="0"/>
        <w:ind w:firstLine="600"/>
        <w:rPr>
          <w:lang w:val="ru-RU"/>
        </w:rPr>
      </w:pPr>
      <w:r w:rsidRPr="005355C4">
        <w:rPr>
          <w:rFonts w:ascii="Times New Roman" w:hAnsi="Times New Roman"/>
          <w:b/>
          <w:color w:val="000000"/>
          <w:sz w:val="28"/>
          <w:lang w:val="ru-RU"/>
        </w:rPr>
        <w:t xml:space="preserve">Введение. Россия в начале ХХ </w:t>
      </w:r>
      <w:proofErr w:type="gramStart"/>
      <w:r w:rsidRPr="005355C4">
        <w:rPr>
          <w:rFonts w:ascii="Times New Roman" w:hAnsi="Times New Roman"/>
          <w:b/>
          <w:color w:val="000000"/>
          <w:sz w:val="28"/>
          <w:lang w:val="ru-RU"/>
        </w:rPr>
        <w:t>в</w:t>
      </w:r>
      <w:proofErr w:type="gramEnd"/>
      <w:r w:rsidRPr="005355C4">
        <w:rPr>
          <w:rFonts w:ascii="Times New Roman" w:hAnsi="Times New Roman"/>
          <w:b/>
          <w:color w:val="000000"/>
          <w:sz w:val="28"/>
          <w:lang w:val="ru-RU"/>
        </w:rPr>
        <w:t>.</w:t>
      </w:r>
    </w:p>
    <w:p w:rsidR="00AF7794" w:rsidRPr="005355C4" w:rsidRDefault="005355C4">
      <w:pPr>
        <w:spacing w:after="0"/>
        <w:ind w:firstLine="600"/>
        <w:rPr>
          <w:lang w:val="ru-RU"/>
        </w:rPr>
      </w:pPr>
      <w:r w:rsidRPr="005355C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AF7794" w:rsidRPr="005355C4" w:rsidRDefault="005355C4">
      <w:pPr>
        <w:spacing w:after="0"/>
        <w:ind w:firstLine="600"/>
        <w:rPr>
          <w:lang w:val="ru-RU"/>
        </w:rPr>
      </w:pPr>
      <w:r w:rsidRPr="005355C4">
        <w:rPr>
          <w:rFonts w:ascii="Times New Roman" w:hAnsi="Times New Roman"/>
          <w:b/>
          <w:color w:val="000000"/>
          <w:sz w:val="28"/>
          <w:lang w:val="ru-RU"/>
        </w:rPr>
        <w:t>Россия в Первой мировой войне (1914–1918)</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w:t>
      </w:r>
      <w:r w:rsidRPr="005355C4">
        <w:rPr>
          <w:rFonts w:ascii="Times New Roman" w:hAnsi="Times New Roman"/>
          <w:color w:val="000000"/>
          <w:sz w:val="28"/>
          <w:lang w:val="ru-RU"/>
        </w:rPr>
        <w:lastRenderedPageBreak/>
        <w:t>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355C4">
        <w:rPr>
          <w:rFonts w:ascii="Times New Roman" w:hAnsi="Times New Roman"/>
          <w:color w:val="000000"/>
          <w:sz w:val="28"/>
          <w:lang w:val="ru-RU"/>
        </w:rPr>
        <w:t>Распутинщина</w:t>
      </w:r>
      <w:proofErr w:type="spellEnd"/>
      <w:r w:rsidRPr="005355C4">
        <w:rPr>
          <w:rFonts w:ascii="Times New Roman" w:hAnsi="Times New Roman"/>
          <w:color w:val="000000"/>
          <w:sz w:val="28"/>
          <w:lang w:val="ru-RU"/>
        </w:rPr>
        <w:t xml:space="preserve"> и </w:t>
      </w:r>
      <w:proofErr w:type="spellStart"/>
      <w:r w:rsidRPr="005355C4">
        <w:rPr>
          <w:rFonts w:ascii="Times New Roman" w:hAnsi="Times New Roman"/>
          <w:color w:val="000000"/>
          <w:sz w:val="28"/>
          <w:lang w:val="ru-RU"/>
        </w:rPr>
        <w:t>десакрализация</w:t>
      </w:r>
      <w:proofErr w:type="spellEnd"/>
      <w:r w:rsidRPr="005355C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Великая российская революция (1917–1922)</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w:t>
      </w:r>
      <w:r w:rsidRPr="005355C4">
        <w:rPr>
          <w:rFonts w:ascii="Times New Roman" w:hAnsi="Times New Roman"/>
          <w:color w:val="000000"/>
          <w:sz w:val="28"/>
          <w:lang w:val="ru-RU"/>
        </w:rPr>
        <w:lastRenderedPageBreak/>
        <w:t>Временного правительства и взятие власти большевиками 25 октября (7 ноября) 1917 г. В. И. Ленин как политический деятель.</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Первые революционные преобразования большевиков</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AF7794" w:rsidRPr="005355C4" w:rsidRDefault="005355C4">
      <w:pPr>
        <w:spacing w:after="0"/>
        <w:ind w:firstLine="600"/>
        <w:rPr>
          <w:lang w:val="ru-RU"/>
        </w:rPr>
      </w:pPr>
      <w:r w:rsidRPr="005355C4">
        <w:rPr>
          <w:rFonts w:ascii="Times New Roman" w:hAnsi="Times New Roman"/>
          <w:b/>
          <w:color w:val="000000"/>
          <w:sz w:val="28"/>
          <w:lang w:val="ru-RU"/>
        </w:rPr>
        <w:t>Гражданская война и ее последствия</w:t>
      </w:r>
    </w:p>
    <w:p w:rsidR="00AF7794" w:rsidRPr="005355C4" w:rsidRDefault="005355C4">
      <w:pPr>
        <w:spacing w:after="0"/>
        <w:ind w:firstLine="600"/>
        <w:jc w:val="both"/>
        <w:rPr>
          <w:lang w:val="ru-RU"/>
        </w:rPr>
      </w:pPr>
      <w:r w:rsidRPr="005355C4">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5355C4">
        <w:rPr>
          <w:rFonts w:ascii="Times New Roman" w:hAnsi="Times New Roman"/>
          <w:color w:val="000000"/>
          <w:sz w:val="28"/>
          <w:lang w:val="ru-RU"/>
        </w:rPr>
        <w:t>ии и ее</w:t>
      </w:r>
      <w:proofErr w:type="gramEnd"/>
      <w:r w:rsidRPr="005355C4">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lastRenderedPageBreak/>
        <w:t>Идеология и культура Советской России периода Гражданской войны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Наш край в 1914–1922 гг.</w:t>
      </w:r>
    </w:p>
    <w:p w:rsidR="00AF7794" w:rsidRPr="005355C4" w:rsidRDefault="005355C4">
      <w:pPr>
        <w:spacing w:after="0"/>
        <w:ind w:firstLine="600"/>
        <w:rPr>
          <w:lang w:val="ru-RU"/>
        </w:rPr>
      </w:pPr>
      <w:r w:rsidRPr="005355C4">
        <w:rPr>
          <w:rFonts w:ascii="Times New Roman" w:hAnsi="Times New Roman"/>
          <w:b/>
          <w:color w:val="000000"/>
          <w:sz w:val="28"/>
          <w:lang w:val="ru-RU"/>
        </w:rPr>
        <w:t>СОВЕТСКИЙ СОЮЗ В 1920–1930-е гг.</w:t>
      </w:r>
    </w:p>
    <w:p w:rsidR="00AF7794" w:rsidRPr="005355C4" w:rsidRDefault="005355C4">
      <w:pPr>
        <w:spacing w:after="0"/>
        <w:ind w:firstLine="600"/>
        <w:rPr>
          <w:lang w:val="ru-RU"/>
        </w:rPr>
      </w:pPr>
      <w:r w:rsidRPr="005355C4">
        <w:rPr>
          <w:rFonts w:ascii="Times New Roman" w:hAnsi="Times New Roman"/>
          <w:b/>
          <w:color w:val="000000"/>
          <w:sz w:val="28"/>
          <w:lang w:val="ru-RU"/>
        </w:rPr>
        <w:t>СССР в годы нэпа (1921–1928)</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355C4">
        <w:rPr>
          <w:rFonts w:ascii="Times New Roman" w:hAnsi="Times New Roman"/>
          <w:color w:val="000000"/>
          <w:sz w:val="28"/>
          <w:lang w:val="ru-RU"/>
        </w:rPr>
        <w:t>Тамбовщине</w:t>
      </w:r>
      <w:proofErr w:type="spellEnd"/>
      <w:r w:rsidRPr="005355C4">
        <w:rPr>
          <w:rFonts w:ascii="Times New Roman" w:hAnsi="Times New Roman"/>
          <w:color w:val="000000"/>
          <w:sz w:val="28"/>
          <w:lang w:val="ru-RU"/>
        </w:rPr>
        <w:t>, в Поволжье и др. Кронштадтское восстание.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355C4">
        <w:rPr>
          <w:rFonts w:ascii="Times New Roman" w:hAnsi="Times New Roman"/>
          <w:color w:val="000000"/>
          <w:sz w:val="28"/>
          <w:lang w:val="ru-RU"/>
        </w:rPr>
        <w:t>коренизации</w:t>
      </w:r>
      <w:proofErr w:type="spellEnd"/>
      <w:r w:rsidRPr="005355C4">
        <w:rPr>
          <w:rFonts w:ascii="Times New Roman" w:hAnsi="Times New Roman"/>
          <w:color w:val="000000"/>
          <w:sz w:val="28"/>
          <w:lang w:val="ru-RU"/>
        </w:rPr>
        <w:t>» и борьба по вопросу о национальном строительстве.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w:t>
      </w:r>
      <w:r w:rsidRPr="005355C4">
        <w:rPr>
          <w:rFonts w:ascii="Times New Roman" w:hAnsi="Times New Roman"/>
          <w:color w:val="000000"/>
          <w:sz w:val="28"/>
          <w:lang w:val="ru-RU"/>
        </w:rPr>
        <w:lastRenderedPageBreak/>
        <w:t>власть. Ситуация в партии и возрастание роли партийного аппарата. Ликвидация оппозиции внутри ВК</w:t>
      </w:r>
      <w:proofErr w:type="gramStart"/>
      <w:r w:rsidRPr="005355C4">
        <w:rPr>
          <w:rFonts w:ascii="Times New Roman" w:hAnsi="Times New Roman"/>
          <w:color w:val="000000"/>
          <w:sz w:val="28"/>
          <w:lang w:val="ru-RU"/>
        </w:rPr>
        <w:t>П(</w:t>
      </w:r>
      <w:proofErr w:type="gramEnd"/>
      <w:r w:rsidRPr="005355C4">
        <w:rPr>
          <w:rFonts w:ascii="Times New Roman" w:hAnsi="Times New Roman"/>
          <w:color w:val="000000"/>
          <w:sz w:val="28"/>
          <w:lang w:val="ru-RU"/>
        </w:rPr>
        <w:t xml:space="preserve">б) к концу 1920-х гг. </w:t>
      </w:r>
    </w:p>
    <w:p w:rsidR="00AF7794" w:rsidRPr="005355C4" w:rsidRDefault="005355C4">
      <w:pPr>
        <w:spacing w:after="0"/>
        <w:ind w:firstLine="600"/>
        <w:jc w:val="both"/>
        <w:rPr>
          <w:lang w:val="ru-RU"/>
        </w:rPr>
      </w:pPr>
      <w:r w:rsidRPr="005355C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355C4">
        <w:rPr>
          <w:rFonts w:ascii="Times New Roman" w:hAnsi="Times New Roman"/>
          <w:color w:val="000000"/>
          <w:spacing w:val="-2"/>
          <w:sz w:val="28"/>
          <w:lang w:val="ru-RU"/>
        </w:rPr>
        <w:t>ТОЗы</w:t>
      </w:r>
      <w:proofErr w:type="spellEnd"/>
      <w:r w:rsidRPr="005355C4">
        <w:rPr>
          <w:rFonts w:ascii="Times New Roman" w:hAnsi="Times New Roman"/>
          <w:color w:val="000000"/>
          <w:spacing w:val="-2"/>
          <w:sz w:val="28"/>
          <w:lang w:val="ru-RU"/>
        </w:rPr>
        <w:t>.</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Советский Союз в 1929–1941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5355C4">
        <w:rPr>
          <w:rFonts w:ascii="Times New Roman" w:hAnsi="Times New Roman"/>
          <w:color w:val="000000"/>
          <w:sz w:val="28"/>
          <w:lang w:val="ru-RU"/>
        </w:rPr>
        <w:t>д в СССР</w:t>
      </w:r>
      <w:proofErr w:type="gramEnd"/>
      <w:r w:rsidRPr="005355C4">
        <w:rPr>
          <w:rFonts w:ascii="Times New Roman" w:hAnsi="Times New Roman"/>
          <w:color w:val="000000"/>
          <w:sz w:val="28"/>
          <w:lang w:val="ru-RU"/>
        </w:rPr>
        <w:t xml:space="preserve"> в 1932–1933 гг. как следствие коллективизации.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AF7794" w:rsidRPr="005355C4" w:rsidRDefault="005355C4">
      <w:pPr>
        <w:spacing w:after="0"/>
        <w:ind w:firstLine="600"/>
        <w:jc w:val="both"/>
        <w:rPr>
          <w:lang w:val="ru-RU"/>
        </w:rPr>
      </w:pPr>
      <w:r w:rsidRPr="005355C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5355C4">
        <w:rPr>
          <w:rFonts w:ascii="Times New Roman" w:hAnsi="Times New Roman"/>
          <w:color w:val="000000"/>
          <w:sz w:val="28"/>
          <w:lang w:val="ru-RU"/>
        </w:rPr>
        <w:t>П(</w:t>
      </w:r>
      <w:proofErr w:type="gramEnd"/>
      <w:r w:rsidRPr="005355C4">
        <w:rPr>
          <w:rFonts w:ascii="Times New Roman" w:hAnsi="Times New Roman"/>
          <w:color w:val="000000"/>
          <w:sz w:val="28"/>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Культурное пространство советского общества в 1920–1930-е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 xml:space="preserve">Повседневная жизнь и общественные настроения в годы нэпа. Повышение общего уровня жизни. Нэпманы и отношение к ним в обществе.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«Коммунистическое </w:t>
      </w:r>
      <w:proofErr w:type="gramStart"/>
      <w:r w:rsidRPr="005355C4">
        <w:rPr>
          <w:rFonts w:ascii="Times New Roman" w:hAnsi="Times New Roman"/>
          <w:color w:val="000000"/>
          <w:sz w:val="28"/>
          <w:lang w:val="ru-RU"/>
        </w:rPr>
        <w:t>чванство</w:t>
      </w:r>
      <w:proofErr w:type="gramEnd"/>
      <w:r w:rsidRPr="005355C4">
        <w:rPr>
          <w:rFonts w:ascii="Times New Roman" w:hAnsi="Times New Roman"/>
          <w:color w:val="000000"/>
          <w:sz w:val="28"/>
          <w:lang w:val="ru-RU"/>
        </w:rPr>
        <w:t>». Разрушение традиционной морали. Отношение к семье, браку, воспитанию детей. Советские обряды и праздники. Наступление на религию.</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355C4">
        <w:rPr>
          <w:rFonts w:ascii="Times New Roman" w:hAnsi="Times New Roman"/>
          <w:color w:val="000000"/>
          <w:sz w:val="28"/>
          <w:lang w:val="ru-RU"/>
        </w:rPr>
        <w:t>Наркомпроса</w:t>
      </w:r>
      <w:proofErr w:type="spellEnd"/>
      <w:r w:rsidRPr="005355C4">
        <w:rPr>
          <w:rFonts w:ascii="Times New Roman" w:hAnsi="Times New Roman"/>
          <w:color w:val="000000"/>
          <w:sz w:val="28"/>
          <w:lang w:val="ru-RU"/>
        </w:rPr>
        <w:t>. Рабфаки. Культура и идеология.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Внешняя политика СССР в 1920–1930-е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Внешняя политика: от курса на мировую революцию к концепции построения социализма в одной стране. Деятельность Коминтерна как </w:t>
      </w:r>
      <w:r w:rsidRPr="005355C4">
        <w:rPr>
          <w:rFonts w:ascii="Times New Roman" w:hAnsi="Times New Roman"/>
          <w:color w:val="000000"/>
          <w:sz w:val="28"/>
          <w:lang w:val="ru-RU"/>
        </w:rPr>
        <w:lastRenderedPageBreak/>
        <w:t>инструмента мировой революции. Договор в Рапалло. Выход СССР из международной изоляции. Вступление СССР в Лигу Наций.</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355C4">
        <w:rPr>
          <w:rFonts w:ascii="Times New Roman" w:hAnsi="Times New Roman"/>
          <w:color w:val="000000"/>
          <w:sz w:val="28"/>
          <w:lang w:val="ru-RU"/>
        </w:rPr>
        <w:t>Буковины</w:t>
      </w:r>
      <w:proofErr w:type="spellEnd"/>
      <w:r w:rsidRPr="005355C4">
        <w:rPr>
          <w:rFonts w:ascii="Times New Roman" w:hAnsi="Times New Roman"/>
          <w:color w:val="000000"/>
          <w:sz w:val="28"/>
          <w:lang w:val="ru-RU"/>
        </w:rPr>
        <w:t>, Западной Украины и Западной Белоруссии. Катынская трагедия.</w:t>
      </w:r>
    </w:p>
    <w:p w:rsidR="00AF7794" w:rsidRPr="005355C4" w:rsidRDefault="005355C4">
      <w:pPr>
        <w:spacing w:after="0"/>
        <w:ind w:firstLine="600"/>
        <w:rPr>
          <w:lang w:val="ru-RU"/>
        </w:rPr>
      </w:pPr>
      <w:r w:rsidRPr="005355C4">
        <w:rPr>
          <w:rFonts w:ascii="Times New Roman" w:hAnsi="Times New Roman"/>
          <w:b/>
          <w:color w:val="000000"/>
          <w:sz w:val="28"/>
          <w:lang w:val="ru-RU"/>
        </w:rPr>
        <w:t>Наш край в 1920–1930-е гг.</w:t>
      </w:r>
      <w:r w:rsidRPr="005355C4">
        <w:rPr>
          <w:rFonts w:ascii="Times New Roman" w:hAnsi="Times New Roman"/>
          <w:color w:val="000000"/>
          <w:sz w:val="28"/>
          <w:lang w:val="ru-RU"/>
        </w:rPr>
        <w:t xml:space="preserve"> </w:t>
      </w:r>
    </w:p>
    <w:p w:rsidR="00AF7794" w:rsidRPr="005355C4" w:rsidRDefault="005355C4">
      <w:pPr>
        <w:spacing w:after="0"/>
        <w:ind w:firstLine="600"/>
        <w:rPr>
          <w:lang w:val="ru-RU"/>
        </w:rPr>
      </w:pPr>
      <w:r w:rsidRPr="005355C4">
        <w:rPr>
          <w:rFonts w:ascii="Times New Roman" w:hAnsi="Times New Roman"/>
          <w:b/>
          <w:color w:val="000000"/>
          <w:sz w:val="28"/>
          <w:lang w:val="ru-RU"/>
        </w:rPr>
        <w:t xml:space="preserve">ВЕЛИКАЯ ОТЕЧЕСТВЕННАЯ ВОЙНА (1941–1945) </w:t>
      </w:r>
    </w:p>
    <w:p w:rsidR="00AF7794" w:rsidRPr="005355C4" w:rsidRDefault="005355C4">
      <w:pPr>
        <w:spacing w:after="0"/>
        <w:ind w:firstLine="600"/>
        <w:rPr>
          <w:lang w:val="ru-RU"/>
        </w:rPr>
      </w:pPr>
      <w:r w:rsidRPr="005355C4">
        <w:rPr>
          <w:rFonts w:ascii="Times New Roman" w:hAnsi="Times New Roman"/>
          <w:b/>
          <w:color w:val="000000"/>
          <w:sz w:val="28"/>
          <w:lang w:val="ru-RU"/>
        </w:rPr>
        <w:t>Первый период войны (июнь 1941 – осень 1942 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5355C4">
        <w:rPr>
          <w:rFonts w:ascii="Times New Roman" w:hAnsi="Times New Roman"/>
          <w:color w:val="000000"/>
          <w:sz w:val="28"/>
          <w:lang w:val="ru-RU"/>
        </w:rPr>
        <w:t>ии и ее</w:t>
      </w:r>
      <w:proofErr w:type="gramEnd"/>
      <w:r w:rsidRPr="005355C4">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F7794" w:rsidRPr="005355C4" w:rsidRDefault="005355C4">
      <w:pPr>
        <w:spacing w:after="0"/>
        <w:ind w:firstLine="600"/>
        <w:jc w:val="both"/>
        <w:rPr>
          <w:lang w:val="ru-RU"/>
        </w:rPr>
      </w:pPr>
      <w:r w:rsidRPr="005355C4">
        <w:rPr>
          <w:rFonts w:ascii="Times New Roman" w:hAnsi="Times New Roman"/>
          <w:color w:val="000000"/>
          <w:spacing w:val="-2"/>
          <w:sz w:val="28"/>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w:t>
      </w:r>
      <w:r w:rsidRPr="005355C4">
        <w:rPr>
          <w:rFonts w:ascii="Times New Roman" w:hAnsi="Times New Roman"/>
          <w:color w:val="000000"/>
          <w:spacing w:val="-2"/>
          <w:sz w:val="28"/>
          <w:lang w:val="ru-RU"/>
        </w:rPr>
        <w:lastRenderedPageBreak/>
        <w:t>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Коренной перелом в ходе войны (осень 1942–1943 г.) (3 ч)</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Сталинградская битва. Германское наступление весной – летом 1942 г. Поражение советских вой</w:t>
      </w:r>
      <w:proofErr w:type="gramStart"/>
      <w:r w:rsidRPr="005355C4">
        <w:rPr>
          <w:rFonts w:ascii="Times New Roman" w:hAnsi="Times New Roman"/>
          <w:color w:val="000000"/>
          <w:sz w:val="28"/>
          <w:lang w:val="ru-RU"/>
        </w:rPr>
        <w:t>ск в Кр</w:t>
      </w:r>
      <w:proofErr w:type="gramEnd"/>
      <w:r w:rsidRPr="005355C4">
        <w:rPr>
          <w:rFonts w:ascii="Times New Roman" w:hAnsi="Times New Roman"/>
          <w:color w:val="000000"/>
          <w:sz w:val="28"/>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355C4">
        <w:rPr>
          <w:rFonts w:ascii="Times New Roman" w:hAnsi="Times New Roman"/>
          <w:color w:val="000000"/>
          <w:sz w:val="28"/>
          <w:lang w:val="ru-RU"/>
        </w:rPr>
        <w:t>Обоянью</w:t>
      </w:r>
      <w:proofErr w:type="spellEnd"/>
      <w:r w:rsidRPr="005355C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F7794" w:rsidRPr="005355C4" w:rsidRDefault="005355C4">
      <w:pPr>
        <w:spacing w:after="0"/>
        <w:ind w:firstLine="600"/>
        <w:jc w:val="both"/>
        <w:rPr>
          <w:lang w:val="ru-RU"/>
        </w:rPr>
      </w:pPr>
      <w:r w:rsidRPr="005355C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Человек и война: единство фронта и тыла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w:t>
      </w:r>
      <w:r w:rsidRPr="005355C4">
        <w:rPr>
          <w:rFonts w:ascii="Times New Roman" w:hAnsi="Times New Roman"/>
          <w:color w:val="000000"/>
          <w:sz w:val="28"/>
          <w:lang w:val="ru-RU"/>
        </w:rPr>
        <w:lastRenderedPageBreak/>
        <w:t>Стратегии выживания в городе и на селе. Государственные меры и общественные инициативы по спасению детей.</w:t>
      </w:r>
    </w:p>
    <w:p w:rsidR="00AF7794" w:rsidRPr="005355C4" w:rsidRDefault="005355C4">
      <w:pPr>
        <w:spacing w:after="0"/>
        <w:ind w:firstLine="600"/>
        <w:jc w:val="both"/>
        <w:rPr>
          <w:lang w:val="ru-RU"/>
        </w:rPr>
      </w:pPr>
      <w:r w:rsidRPr="005355C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5355C4">
        <w:rPr>
          <w:rFonts w:ascii="Times New Roman" w:hAnsi="Times New Roman"/>
          <w:color w:val="000000"/>
          <w:sz w:val="28"/>
          <w:lang w:val="ru-RU"/>
        </w:rPr>
        <w:t>Висло-</w:t>
      </w:r>
      <w:proofErr w:type="spellStart"/>
      <w:r w:rsidRPr="005355C4">
        <w:rPr>
          <w:rFonts w:ascii="Times New Roman" w:hAnsi="Times New Roman"/>
          <w:color w:val="000000"/>
          <w:sz w:val="28"/>
          <w:lang w:val="ru-RU"/>
        </w:rPr>
        <w:t>Одерская</w:t>
      </w:r>
      <w:proofErr w:type="spellEnd"/>
      <w:proofErr w:type="gramEnd"/>
      <w:r w:rsidRPr="005355C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Советско-японская война 1945 г. Разгром </w:t>
      </w:r>
      <w:proofErr w:type="spellStart"/>
      <w:r w:rsidRPr="005355C4">
        <w:rPr>
          <w:rFonts w:ascii="Times New Roman" w:hAnsi="Times New Roman"/>
          <w:color w:val="000000"/>
          <w:sz w:val="28"/>
          <w:lang w:val="ru-RU"/>
        </w:rPr>
        <w:t>Квантунской</w:t>
      </w:r>
      <w:proofErr w:type="spellEnd"/>
      <w:r w:rsidRPr="005355C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Наш край в 1941–1945 гг. </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Обобщение</w:t>
      </w:r>
      <w:r w:rsidRPr="005355C4">
        <w:rPr>
          <w:rFonts w:ascii="Times New Roman" w:hAnsi="Times New Roman"/>
          <w:color w:val="000000"/>
          <w:sz w:val="28"/>
          <w:lang w:val="ru-RU"/>
        </w:rPr>
        <w:t xml:space="preserve"> </w:t>
      </w:r>
    </w:p>
    <w:p w:rsidR="00AF7794" w:rsidRPr="005355C4" w:rsidRDefault="005355C4">
      <w:pPr>
        <w:spacing w:after="0"/>
        <w:ind w:left="120"/>
        <w:jc w:val="both"/>
        <w:rPr>
          <w:lang w:val="ru-RU"/>
        </w:rPr>
      </w:pPr>
      <w:r w:rsidRPr="005355C4">
        <w:rPr>
          <w:rFonts w:ascii="Times New Roman" w:hAnsi="Times New Roman"/>
          <w:b/>
          <w:color w:val="000000"/>
          <w:sz w:val="28"/>
          <w:lang w:val="ru-RU"/>
        </w:rPr>
        <w:t>11 КЛАСС</w:t>
      </w:r>
    </w:p>
    <w:p w:rsidR="00AF7794" w:rsidRPr="005355C4" w:rsidRDefault="00AF7794">
      <w:pPr>
        <w:spacing w:after="0"/>
        <w:ind w:left="120"/>
        <w:jc w:val="both"/>
        <w:rPr>
          <w:lang w:val="ru-RU"/>
        </w:rPr>
      </w:pPr>
    </w:p>
    <w:p w:rsidR="00AF7794" w:rsidRPr="005355C4" w:rsidRDefault="005355C4">
      <w:pPr>
        <w:spacing w:after="0"/>
        <w:ind w:left="120"/>
        <w:jc w:val="both"/>
        <w:rPr>
          <w:lang w:val="ru-RU"/>
        </w:rPr>
      </w:pPr>
      <w:r w:rsidRPr="005355C4">
        <w:rPr>
          <w:rFonts w:ascii="Times New Roman" w:hAnsi="Times New Roman"/>
          <w:b/>
          <w:color w:val="000000"/>
          <w:sz w:val="28"/>
          <w:lang w:val="ru-RU"/>
        </w:rPr>
        <w:lastRenderedPageBreak/>
        <w:t>ВСЕОБЩАЯ ИСТОРИЯ. 1945–2022 гг.</w:t>
      </w:r>
      <w:r w:rsidRPr="005355C4">
        <w:rPr>
          <w:rFonts w:ascii="Times New Roman" w:hAnsi="Times New Roman"/>
          <w:color w:val="000000"/>
          <w:sz w:val="28"/>
          <w:lang w:val="ru-RU"/>
        </w:rPr>
        <w:t xml:space="preserve"> </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r w:rsidRPr="005355C4">
        <w:rPr>
          <w:rFonts w:ascii="Times New Roman" w:hAnsi="Times New Roman"/>
          <w:b/>
          <w:color w:val="000000"/>
          <w:sz w:val="28"/>
          <w:lang w:val="ru-RU"/>
        </w:rPr>
        <w:t>Введение.</w:t>
      </w:r>
      <w:r w:rsidRPr="005355C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5355C4">
        <w:rPr>
          <w:rFonts w:ascii="Times New Roman" w:hAnsi="Times New Roman"/>
          <w:color w:val="000000"/>
          <w:sz w:val="28"/>
          <w:lang w:val="ru-RU"/>
        </w:rPr>
        <w:t xml:space="preserve"> в. Научно-технический прогресс. Переход от </w:t>
      </w:r>
      <w:proofErr w:type="gramStart"/>
      <w:r w:rsidRPr="005355C4">
        <w:rPr>
          <w:rFonts w:ascii="Times New Roman" w:hAnsi="Times New Roman"/>
          <w:color w:val="000000"/>
          <w:sz w:val="28"/>
          <w:lang w:val="ru-RU"/>
        </w:rPr>
        <w:t>индустриального</w:t>
      </w:r>
      <w:proofErr w:type="gramEnd"/>
      <w:r w:rsidRPr="005355C4">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5355C4">
        <w:rPr>
          <w:rFonts w:ascii="Times New Roman" w:hAnsi="Times New Roman"/>
          <w:b/>
          <w:color w:val="000000"/>
          <w:sz w:val="28"/>
          <w:lang w:val="ru-RU"/>
        </w:rPr>
        <w:t xml:space="preserve"> в.</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AF7794" w:rsidRPr="005355C4" w:rsidRDefault="005355C4">
      <w:pPr>
        <w:spacing w:after="0"/>
        <w:ind w:firstLine="600"/>
        <w:jc w:val="both"/>
        <w:rPr>
          <w:lang w:val="ru-RU"/>
        </w:rPr>
      </w:pPr>
      <w:r w:rsidRPr="005355C4">
        <w:rPr>
          <w:rFonts w:ascii="Times New Roman" w:hAnsi="Times New Roman"/>
          <w:b/>
          <w:i/>
          <w:color w:val="000000"/>
          <w:spacing w:val="1"/>
          <w:sz w:val="28"/>
          <w:lang w:val="ru-RU"/>
        </w:rPr>
        <w:t>Соединенные Штаты Америки.</w:t>
      </w:r>
      <w:r w:rsidRPr="005355C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5355C4">
        <w:rPr>
          <w:rFonts w:ascii="Times New Roman" w:hAnsi="Times New Roman"/>
          <w:color w:val="000000"/>
          <w:spacing w:val="1"/>
          <w:sz w:val="28"/>
          <w:lang w:val="ru-RU"/>
        </w:rPr>
        <w:t>повороты политического курса</w:t>
      </w:r>
      <w:proofErr w:type="gramEnd"/>
      <w:r w:rsidRPr="005355C4">
        <w:rPr>
          <w:rFonts w:ascii="Times New Roman" w:hAnsi="Times New Roman"/>
          <w:color w:val="000000"/>
          <w:spacing w:val="1"/>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5355C4">
        <w:rPr>
          <w:rFonts w:ascii="Times New Roman" w:hAnsi="Times New Roman"/>
          <w:color w:val="000000"/>
          <w:spacing w:val="1"/>
          <w:sz w:val="28"/>
          <w:lang w:val="ru-RU"/>
        </w:rPr>
        <w:t xml:space="preserve"> в. Развитие отношений с СССР, Российской Федерацией.</w:t>
      </w:r>
    </w:p>
    <w:p w:rsidR="00AF7794" w:rsidRPr="005355C4" w:rsidRDefault="005355C4">
      <w:pPr>
        <w:spacing w:after="0"/>
        <w:ind w:firstLine="600"/>
        <w:jc w:val="both"/>
        <w:rPr>
          <w:lang w:val="ru-RU"/>
        </w:rPr>
      </w:pPr>
      <w:r w:rsidRPr="005355C4">
        <w:rPr>
          <w:rFonts w:ascii="Times New Roman" w:hAnsi="Times New Roman"/>
          <w:b/>
          <w:i/>
          <w:color w:val="000000"/>
          <w:spacing w:val="1"/>
          <w:sz w:val="28"/>
          <w:lang w:val="ru-RU"/>
        </w:rPr>
        <w:t>Страны Западной Европы.</w:t>
      </w:r>
      <w:r w:rsidRPr="005355C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5355C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5355C4">
        <w:rPr>
          <w:rFonts w:ascii="Times New Roman" w:hAnsi="Times New Roman"/>
          <w:b/>
          <w:i/>
          <w:color w:val="000000"/>
          <w:sz w:val="28"/>
          <w:lang w:val="ru-RU"/>
        </w:rPr>
        <w:t xml:space="preserve"> в. </w:t>
      </w:r>
      <w:r w:rsidRPr="005355C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w:t>
      </w:r>
      <w:r w:rsidRPr="005355C4">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355C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5355C4">
        <w:rPr>
          <w:rFonts w:ascii="Times New Roman" w:hAnsi="Times New Roman"/>
          <w:b/>
          <w:i/>
          <w:color w:val="000000"/>
          <w:sz w:val="28"/>
          <w:lang w:val="ru-RU"/>
        </w:rPr>
        <w:t xml:space="preserve"> в.</w:t>
      </w:r>
      <w:r w:rsidRPr="005355C4">
        <w:rPr>
          <w:rFonts w:ascii="Times New Roman" w:hAnsi="Times New Roman"/>
          <w:color w:val="000000"/>
          <w:sz w:val="28"/>
          <w:lang w:val="ru-RU"/>
        </w:rPr>
        <w:t>: проблемы и пути модернизации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Обретение независимости и выбор путей развития странами Азии и Африки.</w:t>
      </w:r>
    </w:p>
    <w:p w:rsidR="00AF7794" w:rsidRPr="005355C4" w:rsidRDefault="005355C4">
      <w:pPr>
        <w:spacing w:after="0"/>
        <w:ind w:firstLine="600"/>
        <w:jc w:val="both"/>
        <w:rPr>
          <w:lang w:val="ru-RU"/>
        </w:rPr>
      </w:pPr>
      <w:r w:rsidRPr="005355C4">
        <w:rPr>
          <w:rFonts w:ascii="Times New Roman" w:hAnsi="Times New Roman"/>
          <w:b/>
          <w:i/>
          <w:color w:val="000000"/>
          <w:spacing w:val="2"/>
          <w:sz w:val="28"/>
          <w:lang w:val="ru-RU"/>
        </w:rPr>
        <w:t xml:space="preserve">Страны Восточной, Юго-Восточной и Южной Азии. </w:t>
      </w:r>
      <w:r w:rsidRPr="005355C4">
        <w:rPr>
          <w:rFonts w:ascii="Times New Roman" w:hAnsi="Times New Roman"/>
          <w:color w:val="000000"/>
          <w:spacing w:val="2"/>
          <w:sz w:val="28"/>
          <w:lang w:val="ru-RU"/>
        </w:rPr>
        <w:t>Освободительная борьба и провозглашение национальных госуда</w:t>
      </w:r>
      <w:proofErr w:type="gramStart"/>
      <w:r w:rsidRPr="005355C4">
        <w:rPr>
          <w:rFonts w:ascii="Times New Roman" w:hAnsi="Times New Roman"/>
          <w:color w:val="000000"/>
          <w:spacing w:val="2"/>
          <w:sz w:val="28"/>
          <w:lang w:val="ru-RU"/>
        </w:rPr>
        <w:t>рств в р</w:t>
      </w:r>
      <w:proofErr w:type="gramEnd"/>
      <w:r w:rsidRPr="005355C4">
        <w:rPr>
          <w:rFonts w:ascii="Times New Roman" w:hAnsi="Times New Roman"/>
          <w:color w:val="000000"/>
          <w:spacing w:val="2"/>
          <w:sz w:val="28"/>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F7794" w:rsidRPr="005355C4" w:rsidRDefault="005355C4">
      <w:pPr>
        <w:spacing w:after="0"/>
        <w:ind w:firstLine="600"/>
        <w:jc w:val="both"/>
        <w:rPr>
          <w:lang w:val="ru-RU"/>
        </w:rPr>
      </w:pPr>
      <w:r w:rsidRPr="005355C4">
        <w:rPr>
          <w:rFonts w:ascii="Times New Roman" w:hAnsi="Times New Roman"/>
          <w:b/>
          <w:i/>
          <w:color w:val="000000"/>
          <w:spacing w:val="2"/>
          <w:sz w:val="28"/>
          <w:lang w:val="ru-RU"/>
        </w:rPr>
        <w:t>Страны Ближнего Востока и Северной Африки</w:t>
      </w:r>
      <w:r w:rsidRPr="005355C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5355C4">
        <w:rPr>
          <w:rFonts w:ascii="Times New Roman" w:hAnsi="Times New Roman"/>
          <w:color w:val="000000"/>
          <w:sz w:val="28"/>
          <w:lang w:val="ru-RU"/>
        </w:rPr>
        <w:t xml:space="preserve"> в. «Арабская весна» и смена политических режимов </w:t>
      </w:r>
      <w:proofErr w:type="gramStart"/>
      <w:r w:rsidRPr="005355C4">
        <w:rPr>
          <w:rFonts w:ascii="Times New Roman" w:hAnsi="Times New Roman"/>
          <w:color w:val="000000"/>
          <w:sz w:val="28"/>
          <w:lang w:val="ru-RU"/>
        </w:rPr>
        <w:t>в начале</w:t>
      </w:r>
      <w:proofErr w:type="gramEnd"/>
      <w:r w:rsidRPr="005355C4">
        <w:rPr>
          <w:rFonts w:ascii="Times New Roman" w:hAnsi="Times New Roman"/>
          <w:color w:val="000000"/>
          <w:sz w:val="28"/>
          <w:lang w:val="ru-RU"/>
        </w:rPr>
        <w:t xml:space="preserve"> 2010-х гг. Гражданская война в Сирии.</w:t>
      </w:r>
    </w:p>
    <w:p w:rsidR="00AF7794" w:rsidRPr="005355C4" w:rsidRDefault="005355C4">
      <w:pPr>
        <w:spacing w:after="0"/>
        <w:ind w:firstLine="600"/>
        <w:jc w:val="both"/>
        <w:rPr>
          <w:lang w:val="ru-RU"/>
        </w:rPr>
      </w:pPr>
      <w:r w:rsidRPr="005355C4">
        <w:rPr>
          <w:rFonts w:ascii="Times New Roman" w:hAnsi="Times New Roman"/>
          <w:b/>
          <w:i/>
          <w:color w:val="000000"/>
          <w:sz w:val="28"/>
          <w:lang w:val="ru-RU"/>
        </w:rPr>
        <w:lastRenderedPageBreak/>
        <w:t xml:space="preserve">Страны Тропической и Южной Африки. </w:t>
      </w:r>
      <w:r w:rsidRPr="005355C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355C4">
        <w:rPr>
          <w:rFonts w:ascii="Times New Roman" w:hAnsi="Times New Roman"/>
          <w:b/>
          <w:color w:val="000000"/>
          <w:sz w:val="28"/>
          <w:lang w:val="ru-RU"/>
        </w:rPr>
        <w:t xml:space="preserve"> в.</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5355C4">
        <w:rPr>
          <w:rFonts w:ascii="Times New Roman" w:hAnsi="Times New Roman"/>
          <w:color w:val="000000"/>
          <w:sz w:val="28"/>
          <w:lang w:val="ru-RU"/>
        </w:rPr>
        <w:t>в</w:t>
      </w:r>
      <w:proofErr w:type="gramEnd"/>
      <w:r w:rsidRPr="005355C4">
        <w:rPr>
          <w:rFonts w:ascii="Times New Roman" w:hAnsi="Times New Roman"/>
          <w:color w:val="000000"/>
          <w:sz w:val="28"/>
          <w:lang w:val="ru-RU"/>
        </w:rPr>
        <w:t>.</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5355C4">
        <w:rPr>
          <w:rFonts w:ascii="Times New Roman" w:hAnsi="Times New Roman"/>
          <w:color w:val="000000"/>
          <w:sz w:val="28"/>
          <w:lang w:val="ru-RU"/>
        </w:rPr>
        <w:t xml:space="preserve"> в.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5355C4">
        <w:rPr>
          <w:rFonts w:ascii="Times New Roman" w:hAnsi="Times New Roman"/>
          <w:color w:val="000000"/>
          <w:sz w:val="28"/>
          <w:lang w:val="ru-RU"/>
        </w:rPr>
        <w:t>РГ с СССР</w:t>
      </w:r>
      <w:proofErr w:type="gramEnd"/>
      <w:r w:rsidRPr="005355C4">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 xml:space="preserve">Международные отношения в конце ХХ – начале </w:t>
      </w:r>
      <w:r>
        <w:rPr>
          <w:rFonts w:ascii="Times New Roman" w:hAnsi="Times New Roman"/>
          <w:color w:val="000000"/>
          <w:sz w:val="28"/>
        </w:rPr>
        <w:t>XXI</w:t>
      </w:r>
      <w:r w:rsidRPr="005355C4">
        <w:rPr>
          <w:rFonts w:ascii="Times New Roman" w:hAnsi="Times New Roman"/>
          <w:color w:val="000000"/>
          <w:sz w:val="28"/>
          <w:lang w:val="ru-RU"/>
        </w:rPr>
        <w:t xml:space="preserve"> </w:t>
      </w:r>
      <w:proofErr w:type="gramStart"/>
      <w:r w:rsidRPr="005355C4">
        <w:rPr>
          <w:rFonts w:ascii="Times New Roman" w:hAnsi="Times New Roman"/>
          <w:color w:val="000000"/>
          <w:sz w:val="28"/>
          <w:lang w:val="ru-RU"/>
        </w:rPr>
        <w:t>в</w:t>
      </w:r>
      <w:proofErr w:type="gramEnd"/>
      <w:r w:rsidRPr="005355C4">
        <w:rPr>
          <w:rFonts w:ascii="Times New Roman" w:hAnsi="Times New Roman"/>
          <w:color w:val="000000"/>
          <w:sz w:val="28"/>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5355C4">
        <w:rPr>
          <w:rFonts w:ascii="Times New Roman" w:hAnsi="Times New Roman"/>
          <w:color w:val="000000"/>
          <w:sz w:val="28"/>
          <w:lang w:val="ru-RU"/>
        </w:rPr>
        <w:t>в начале</w:t>
      </w:r>
      <w:proofErr w:type="gramEnd"/>
      <w:r w:rsidRPr="005355C4">
        <w:rPr>
          <w:rFonts w:ascii="Times New Roman" w:hAnsi="Times New Roman"/>
          <w:color w:val="000000"/>
          <w:sz w:val="28"/>
          <w:lang w:val="ru-RU"/>
        </w:rPr>
        <w:t xml:space="preserve"> </w:t>
      </w:r>
      <w:r>
        <w:rPr>
          <w:rFonts w:ascii="Times New Roman" w:hAnsi="Times New Roman"/>
          <w:color w:val="000000"/>
          <w:sz w:val="28"/>
        </w:rPr>
        <w:t>XX</w:t>
      </w:r>
      <w:r w:rsidRPr="005355C4">
        <w:rPr>
          <w:rFonts w:ascii="Times New Roman" w:hAnsi="Times New Roman"/>
          <w:color w:val="000000"/>
          <w:sz w:val="28"/>
          <w:lang w:val="ru-RU"/>
        </w:rPr>
        <w:t xml:space="preserve"> в.</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355C4">
        <w:rPr>
          <w:rFonts w:ascii="Times New Roman" w:hAnsi="Times New Roman"/>
          <w:b/>
          <w:color w:val="000000"/>
          <w:sz w:val="28"/>
          <w:lang w:val="ru-RU"/>
        </w:rPr>
        <w:t xml:space="preserve"> в.</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5355C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355C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Современный мир</w:t>
      </w:r>
    </w:p>
    <w:p w:rsidR="00AF7794" w:rsidRPr="005355C4" w:rsidRDefault="005355C4">
      <w:pPr>
        <w:spacing w:after="0"/>
        <w:ind w:firstLine="600"/>
        <w:jc w:val="both"/>
        <w:rPr>
          <w:lang w:val="ru-RU"/>
        </w:rPr>
      </w:pPr>
      <w:r w:rsidRPr="005355C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AF7794" w:rsidRPr="005355C4" w:rsidRDefault="005355C4">
      <w:pPr>
        <w:spacing w:after="0"/>
        <w:ind w:firstLine="600"/>
        <w:rPr>
          <w:lang w:val="ru-RU"/>
        </w:rPr>
      </w:pPr>
      <w:r w:rsidRPr="005355C4">
        <w:rPr>
          <w:rFonts w:ascii="Times New Roman" w:hAnsi="Times New Roman"/>
          <w:b/>
          <w:color w:val="000000"/>
          <w:sz w:val="28"/>
          <w:lang w:val="ru-RU"/>
        </w:rPr>
        <w:t>Обобщение</w:t>
      </w:r>
      <w:r w:rsidRPr="005355C4">
        <w:rPr>
          <w:rFonts w:ascii="Times New Roman" w:hAnsi="Times New Roman"/>
          <w:color w:val="000000"/>
          <w:sz w:val="28"/>
          <w:lang w:val="ru-RU"/>
        </w:rPr>
        <w:t xml:space="preserve"> </w:t>
      </w:r>
    </w:p>
    <w:p w:rsidR="00AF7794" w:rsidRPr="005355C4" w:rsidRDefault="005355C4">
      <w:pPr>
        <w:spacing w:after="0"/>
        <w:ind w:left="120"/>
        <w:jc w:val="both"/>
        <w:rPr>
          <w:lang w:val="ru-RU"/>
        </w:rPr>
      </w:pPr>
      <w:r w:rsidRPr="005355C4">
        <w:rPr>
          <w:rFonts w:ascii="Times New Roman" w:hAnsi="Times New Roman"/>
          <w:b/>
          <w:color w:val="000000"/>
          <w:sz w:val="28"/>
          <w:lang w:val="ru-RU"/>
        </w:rPr>
        <w:t xml:space="preserve">ИСТОРИЯ РОССИИ. 1945–2022 гг. </w:t>
      </w:r>
    </w:p>
    <w:p w:rsidR="00AF7794" w:rsidRPr="005355C4" w:rsidRDefault="00AF7794">
      <w:pPr>
        <w:spacing w:after="0"/>
        <w:ind w:left="120"/>
        <w:jc w:val="both"/>
        <w:rPr>
          <w:lang w:val="ru-RU"/>
        </w:rPr>
      </w:pPr>
    </w:p>
    <w:p w:rsidR="00AF7794" w:rsidRPr="005355C4" w:rsidRDefault="005355C4">
      <w:pPr>
        <w:spacing w:after="0"/>
        <w:ind w:firstLine="600"/>
        <w:rPr>
          <w:lang w:val="ru-RU"/>
        </w:rPr>
      </w:pPr>
      <w:r w:rsidRPr="005355C4">
        <w:rPr>
          <w:rFonts w:ascii="Times New Roman" w:hAnsi="Times New Roman"/>
          <w:b/>
          <w:color w:val="000000"/>
          <w:sz w:val="28"/>
          <w:lang w:val="ru-RU"/>
        </w:rPr>
        <w:t>Введение</w:t>
      </w:r>
    </w:p>
    <w:p w:rsidR="00AF7794" w:rsidRPr="005355C4" w:rsidRDefault="005355C4">
      <w:pPr>
        <w:spacing w:after="0"/>
        <w:ind w:firstLine="600"/>
        <w:rPr>
          <w:lang w:val="ru-RU"/>
        </w:rPr>
      </w:pPr>
      <w:r w:rsidRPr="005355C4">
        <w:rPr>
          <w:rFonts w:ascii="Times New Roman" w:hAnsi="Times New Roman"/>
          <w:b/>
          <w:color w:val="000000"/>
          <w:sz w:val="28"/>
          <w:lang w:val="ru-RU"/>
        </w:rPr>
        <w:t xml:space="preserve">СССР В 1945–1991 гг. </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СССР в 1945–1953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w:t>
      </w:r>
      <w:r w:rsidRPr="005355C4">
        <w:rPr>
          <w:rFonts w:ascii="Times New Roman" w:hAnsi="Times New Roman"/>
          <w:color w:val="000000"/>
          <w:sz w:val="28"/>
          <w:lang w:val="ru-RU"/>
        </w:rPr>
        <w:lastRenderedPageBreak/>
        <w:t>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СССР в середине 1950-х – первой половине 1960-х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5355C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5355C4">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355C4">
        <w:rPr>
          <w:rFonts w:ascii="Times New Roman" w:hAnsi="Times New Roman"/>
          <w:color w:val="000000"/>
          <w:sz w:val="28"/>
          <w:lang w:val="ru-RU"/>
        </w:rPr>
        <w:t>Приоткрытие</w:t>
      </w:r>
      <w:proofErr w:type="spellEnd"/>
      <w:r w:rsidRPr="005355C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355C4">
        <w:rPr>
          <w:rFonts w:ascii="Times New Roman" w:hAnsi="Times New Roman"/>
          <w:color w:val="000000"/>
          <w:sz w:val="28"/>
          <w:lang w:val="ru-RU"/>
        </w:rPr>
        <w:t>тамиздат</w:t>
      </w:r>
      <w:proofErr w:type="spellEnd"/>
      <w:r w:rsidRPr="005355C4">
        <w:rPr>
          <w:rFonts w:ascii="Times New Roman" w:hAnsi="Times New Roman"/>
          <w:color w:val="000000"/>
          <w:sz w:val="28"/>
          <w:lang w:val="ru-RU"/>
        </w:rPr>
        <w:t>.</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5355C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5355C4">
        <w:rPr>
          <w:rFonts w:ascii="Times New Roman" w:hAnsi="Times New Roman"/>
          <w:color w:val="000000"/>
          <w:sz w:val="28"/>
          <w:lang w:val="ru-RU"/>
        </w:rPr>
        <w:t>Новочеркасские</w:t>
      </w:r>
      <w:proofErr w:type="spellEnd"/>
      <w:r w:rsidRPr="005355C4">
        <w:rPr>
          <w:rFonts w:ascii="Times New Roman" w:hAnsi="Times New Roman"/>
          <w:color w:val="000000"/>
          <w:sz w:val="28"/>
          <w:lang w:val="ru-RU"/>
        </w:rPr>
        <w:t xml:space="preserve"> события. Смещение Н. С. Хрущева.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Советское государство и общество в середине 1960-х – начале 1980-х гг.</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5355C4">
        <w:rPr>
          <w:rFonts w:ascii="Times New Roman" w:hAnsi="Times New Roman"/>
          <w:color w:val="000000"/>
          <w:sz w:val="28"/>
          <w:lang w:val="ru-RU"/>
        </w:rPr>
        <w:t>Десталинизация</w:t>
      </w:r>
      <w:proofErr w:type="spellEnd"/>
      <w:r w:rsidRPr="005355C4">
        <w:rPr>
          <w:rFonts w:ascii="Times New Roman" w:hAnsi="Times New Roman"/>
          <w:color w:val="000000"/>
          <w:sz w:val="28"/>
          <w:lang w:val="ru-RU"/>
        </w:rPr>
        <w:t xml:space="preserve"> и </w:t>
      </w:r>
      <w:proofErr w:type="spellStart"/>
      <w:r w:rsidRPr="005355C4">
        <w:rPr>
          <w:rFonts w:ascii="Times New Roman" w:hAnsi="Times New Roman"/>
          <w:color w:val="000000"/>
          <w:sz w:val="28"/>
          <w:lang w:val="ru-RU"/>
        </w:rPr>
        <w:t>ресталинизация</w:t>
      </w:r>
      <w:proofErr w:type="spellEnd"/>
      <w:r w:rsidRPr="005355C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5355C4">
        <w:rPr>
          <w:rFonts w:ascii="Times New Roman" w:hAnsi="Times New Roman"/>
          <w:color w:val="000000"/>
          <w:sz w:val="28"/>
          <w:lang w:val="ru-RU"/>
        </w:rPr>
        <w:t>Косыгинская</w:t>
      </w:r>
      <w:proofErr w:type="spellEnd"/>
      <w:r w:rsidRPr="005355C4">
        <w:rPr>
          <w:rFonts w:ascii="Times New Roman" w:hAnsi="Times New Roman"/>
          <w:color w:val="000000"/>
          <w:sz w:val="28"/>
          <w:lang w:val="ru-RU"/>
        </w:rPr>
        <w:t xml:space="preserve"> реформа. Конституция СССР 1977 г. Концепция «развитого социализма».</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F7794" w:rsidRPr="005355C4" w:rsidRDefault="005355C4">
      <w:pPr>
        <w:spacing w:after="0"/>
        <w:ind w:firstLine="600"/>
        <w:jc w:val="both"/>
        <w:rPr>
          <w:lang w:val="ru-RU"/>
        </w:rPr>
      </w:pPr>
      <w:r w:rsidRPr="005355C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5355C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F7794" w:rsidRPr="005355C4" w:rsidRDefault="005355C4">
      <w:pPr>
        <w:spacing w:after="0"/>
        <w:ind w:firstLine="600"/>
        <w:rPr>
          <w:lang w:val="ru-RU"/>
        </w:rPr>
      </w:pPr>
      <w:r w:rsidRPr="005355C4">
        <w:rPr>
          <w:rFonts w:ascii="Times New Roman" w:hAnsi="Times New Roman"/>
          <w:color w:val="000000"/>
          <w:sz w:val="28"/>
          <w:lang w:val="ru-RU"/>
        </w:rPr>
        <w:t>Л. И. Брежнев в оценках современников и историков.</w:t>
      </w:r>
    </w:p>
    <w:p w:rsidR="00AF7794" w:rsidRPr="005355C4" w:rsidRDefault="005355C4">
      <w:pPr>
        <w:spacing w:after="0"/>
        <w:ind w:firstLine="600"/>
        <w:rPr>
          <w:lang w:val="ru-RU"/>
        </w:rPr>
      </w:pPr>
      <w:r w:rsidRPr="005355C4">
        <w:rPr>
          <w:rFonts w:ascii="Times New Roman" w:hAnsi="Times New Roman"/>
          <w:b/>
          <w:color w:val="000000"/>
          <w:sz w:val="28"/>
          <w:lang w:val="ru-RU"/>
        </w:rPr>
        <w:t>Политика перестройки. Распад СССР (1985–1991)</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w:t>
      </w:r>
      <w:r w:rsidRPr="005355C4">
        <w:rPr>
          <w:rFonts w:ascii="Times New Roman" w:hAnsi="Times New Roman"/>
          <w:color w:val="000000"/>
          <w:sz w:val="28"/>
          <w:lang w:val="ru-RU"/>
        </w:rPr>
        <w:lastRenderedPageBreak/>
        <w:t xml:space="preserve">настроения и дискуссии в обществе. Отказ от догматизма в идеологии. Вторая волна </w:t>
      </w:r>
      <w:proofErr w:type="spellStart"/>
      <w:r w:rsidRPr="005355C4">
        <w:rPr>
          <w:rFonts w:ascii="Times New Roman" w:hAnsi="Times New Roman"/>
          <w:color w:val="000000"/>
          <w:sz w:val="28"/>
          <w:lang w:val="ru-RU"/>
        </w:rPr>
        <w:t>десталинизации</w:t>
      </w:r>
      <w:proofErr w:type="spellEnd"/>
      <w:r w:rsidRPr="005355C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5355C4">
        <w:rPr>
          <w:rFonts w:ascii="Times New Roman" w:hAnsi="Times New Roman"/>
          <w:color w:val="000000"/>
          <w:sz w:val="28"/>
          <w:lang w:val="ru-RU"/>
        </w:rPr>
        <w:t xml:space="preserve"> конференция КПСС и ее решения.</w:t>
      </w:r>
      <w:proofErr w:type="gramEnd"/>
      <w:r w:rsidRPr="005355C4">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w:t>
      </w:r>
      <w:proofErr w:type="gramStart"/>
      <w:r>
        <w:rPr>
          <w:rFonts w:ascii="Times New Roman" w:hAnsi="Times New Roman"/>
          <w:color w:val="000000"/>
          <w:sz w:val="28"/>
        </w:rPr>
        <w:t>I</w:t>
      </w:r>
      <w:r w:rsidRPr="005355C4">
        <w:rPr>
          <w:rFonts w:ascii="Times New Roman" w:hAnsi="Times New Roman"/>
          <w:color w:val="000000"/>
          <w:sz w:val="28"/>
          <w:lang w:val="ru-RU"/>
        </w:rPr>
        <w:t xml:space="preserve"> съезд народных депутатов СССР и его значение.</w:t>
      </w:r>
      <w:proofErr w:type="gramEnd"/>
      <w:r w:rsidRPr="005355C4">
        <w:rPr>
          <w:rFonts w:ascii="Times New Roman" w:hAnsi="Times New Roman"/>
          <w:color w:val="000000"/>
          <w:sz w:val="28"/>
          <w:lang w:val="ru-RU"/>
        </w:rPr>
        <w:t xml:space="preserve"> Демократы первой волны, их лидеры и программы.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5355C4">
        <w:rPr>
          <w:rFonts w:ascii="Times New Roman" w:hAnsi="Times New Roman"/>
          <w:color w:val="000000"/>
          <w:sz w:val="28"/>
          <w:lang w:val="ru-RU"/>
        </w:rPr>
        <w:t>с в КПСС</w:t>
      </w:r>
      <w:proofErr w:type="gramEnd"/>
      <w:r w:rsidRPr="005355C4">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5355C4">
        <w:rPr>
          <w:rFonts w:ascii="Times New Roman" w:hAnsi="Times New Roman"/>
          <w:color w:val="000000"/>
          <w:sz w:val="28"/>
          <w:lang w:val="ru-RU"/>
        </w:rPr>
        <w:t xml:space="preserve"> съезд народных депутатов РСФСР и его решения.</w:t>
      </w:r>
      <w:proofErr w:type="gramEnd"/>
      <w:r w:rsidRPr="005355C4">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355C4">
        <w:rPr>
          <w:rFonts w:ascii="Times New Roman" w:hAnsi="Times New Roman"/>
          <w:color w:val="000000"/>
          <w:sz w:val="28"/>
          <w:lang w:val="ru-RU"/>
        </w:rPr>
        <w:t>Радикализация</w:t>
      </w:r>
      <w:proofErr w:type="spellEnd"/>
      <w:r w:rsidRPr="005355C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AF7794" w:rsidRPr="005355C4" w:rsidRDefault="005355C4">
      <w:pPr>
        <w:spacing w:after="0"/>
        <w:ind w:firstLine="600"/>
        <w:rPr>
          <w:lang w:val="ru-RU"/>
        </w:rPr>
      </w:pPr>
      <w:r w:rsidRPr="005355C4">
        <w:rPr>
          <w:rFonts w:ascii="Times New Roman" w:hAnsi="Times New Roman"/>
          <w:b/>
          <w:color w:val="000000"/>
          <w:sz w:val="28"/>
          <w:lang w:val="ru-RU"/>
        </w:rPr>
        <w:t xml:space="preserve">Наш край в 1945–1991 гг. </w:t>
      </w:r>
    </w:p>
    <w:p w:rsidR="00AF7794" w:rsidRPr="005355C4" w:rsidRDefault="005355C4">
      <w:pPr>
        <w:spacing w:after="0"/>
        <w:ind w:firstLine="600"/>
        <w:rPr>
          <w:lang w:val="ru-RU"/>
        </w:rPr>
      </w:pPr>
      <w:r w:rsidRPr="005355C4">
        <w:rPr>
          <w:rFonts w:ascii="Times New Roman" w:hAnsi="Times New Roman"/>
          <w:b/>
          <w:color w:val="000000"/>
          <w:sz w:val="28"/>
          <w:lang w:val="ru-RU"/>
        </w:rPr>
        <w:t>Обобщение</w:t>
      </w:r>
    </w:p>
    <w:p w:rsidR="00AF7794" w:rsidRPr="005355C4" w:rsidRDefault="005355C4">
      <w:pPr>
        <w:spacing w:after="0"/>
        <w:ind w:firstLine="600"/>
        <w:rPr>
          <w:lang w:val="ru-RU"/>
        </w:rPr>
      </w:pPr>
      <w:r w:rsidRPr="005355C4">
        <w:rPr>
          <w:rFonts w:ascii="Times New Roman" w:hAnsi="Times New Roman"/>
          <w:b/>
          <w:color w:val="000000"/>
          <w:sz w:val="28"/>
          <w:lang w:val="ru-RU"/>
        </w:rPr>
        <w:t>РОССИЙСКАЯ ФЕДЕРАЦИЯ В 1992–2022 гг.</w:t>
      </w:r>
    </w:p>
    <w:p w:rsidR="00AF7794" w:rsidRPr="005355C4" w:rsidRDefault="005355C4">
      <w:pPr>
        <w:spacing w:after="0"/>
        <w:ind w:firstLine="600"/>
        <w:rPr>
          <w:lang w:val="ru-RU"/>
        </w:rPr>
      </w:pPr>
      <w:r w:rsidRPr="005355C4">
        <w:rPr>
          <w:rFonts w:ascii="Times New Roman" w:hAnsi="Times New Roman"/>
          <w:b/>
          <w:color w:val="000000"/>
          <w:sz w:val="28"/>
          <w:lang w:val="ru-RU"/>
        </w:rPr>
        <w:t>Становление новой России (1992–1999)</w:t>
      </w:r>
      <w:r w:rsidRPr="005355C4">
        <w:rPr>
          <w:rFonts w:ascii="Times New Roman" w:hAnsi="Times New Roman"/>
          <w:color w:val="000000"/>
          <w:sz w:val="28"/>
          <w:lang w:val="ru-RU"/>
        </w:rPr>
        <w:t xml:space="preserve">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5355C4">
        <w:rPr>
          <w:rFonts w:ascii="Times New Roman" w:hAnsi="Times New Roman"/>
          <w:color w:val="000000"/>
          <w:sz w:val="28"/>
          <w:lang w:val="ru-RU"/>
        </w:rPr>
        <w:t>Ваучерная</w:t>
      </w:r>
      <w:proofErr w:type="spellEnd"/>
      <w:r w:rsidRPr="005355C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AF7794" w:rsidRPr="005355C4" w:rsidRDefault="005355C4">
      <w:pPr>
        <w:spacing w:after="0"/>
        <w:ind w:firstLine="600"/>
        <w:jc w:val="both"/>
        <w:rPr>
          <w:lang w:val="ru-RU"/>
        </w:rPr>
      </w:pPr>
      <w:r w:rsidRPr="005355C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5355C4">
        <w:rPr>
          <w:rFonts w:ascii="Times New Roman" w:hAnsi="Times New Roman"/>
          <w:color w:val="000000"/>
          <w:spacing w:val="4"/>
          <w:sz w:val="28"/>
          <w:lang w:val="ru-RU"/>
        </w:rPr>
        <w:t>деиндустриализации</w:t>
      </w:r>
      <w:proofErr w:type="spellEnd"/>
      <w:r w:rsidRPr="005355C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w:t>
      </w:r>
      <w:r w:rsidRPr="005355C4">
        <w:rPr>
          <w:rFonts w:ascii="Times New Roman" w:hAnsi="Times New Roman"/>
          <w:color w:val="000000"/>
          <w:spacing w:val="4"/>
          <w:sz w:val="28"/>
          <w:lang w:val="ru-RU"/>
        </w:rPr>
        <w:lastRenderedPageBreak/>
        <w:t>от экспорта продовольствия. Финансовые пирамиды. Дефолт 1998 г. и его последствия.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AF7794" w:rsidRPr="005355C4" w:rsidRDefault="005355C4">
      <w:pPr>
        <w:spacing w:after="0"/>
        <w:ind w:firstLine="600"/>
        <w:rPr>
          <w:lang w:val="ru-RU"/>
        </w:rPr>
      </w:pPr>
      <w:r w:rsidRPr="005355C4">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5355C4">
        <w:rPr>
          <w:rFonts w:ascii="Times New Roman" w:hAnsi="Times New Roman"/>
          <w:b/>
          <w:color w:val="000000"/>
          <w:sz w:val="28"/>
          <w:lang w:val="ru-RU"/>
        </w:rPr>
        <w:t xml:space="preserve"> в.: вызовы времени и задачи модернизации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5355C4">
        <w:rPr>
          <w:rFonts w:ascii="Times New Roman" w:hAnsi="Times New Roman"/>
          <w:color w:val="000000"/>
          <w:sz w:val="28"/>
          <w:lang w:val="ru-RU"/>
        </w:rPr>
        <w:t xml:space="preserve"> Олимпийские и </w:t>
      </w:r>
      <w:r>
        <w:rPr>
          <w:rFonts w:ascii="Times New Roman" w:hAnsi="Times New Roman"/>
          <w:color w:val="000000"/>
          <w:sz w:val="28"/>
        </w:rPr>
        <w:t>XI</w:t>
      </w:r>
      <w:r w:rsidRPr="005355C4">
        <w:rPr>
          <w:rFonts w:ascii="Times New Roman" w:hAnsi="Times New Roman"/>
          <w:color w:val="000000"/>
          <w:sz w:val="28"/>
          <w:lang w:val="ru-RU"/>
        </w:rPr>
        <w:t xml:space="preserve"> </w:t>
      </w:r>
      <w:proofErr w:type="spellStart"/>
      <w:r w:rsidRPr="005355C4">
        <w:rPr>
          <w:rFonts w:ascii="Times New Roman" w:hAnsi="Times New Roman"/>
          <w:color w:val="000000"/>
          <w:sz w:val="28"/>
          <w:lang w:val="ru-RU"/>
        </w:rPr>
        <w:t>Паралимпийские</w:t>
      </w:r>
      <w:proofErr w:type="spellEnd"/>
      <w:r w:rsidRPr="005355C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5355C4">
        <w:rPr>
          <w:rFonts w:ascii="Times New Roman" w:hAnsi="Times New Roman"/>
          <w:color w:val="000000"/>
          <w:sz w:val="28"/>
          <w:lang w:val="ru-RU"/>
        </w:rPr>
        <w:t xml:space="preserve"> Чемпионат мира по футболу и открытие нового образа России миру.</w:t>
      </w:r>
    </w:p>
    <w:p w:rsidR="00AF7794" w:rsidRPr="005355C4" w:rsidRDefault="005355C4">
      <w:pPr>
        <w:spacing w:after="0"/>
        <w:ind w:firstLine="600"/>
        <w:jc w:val="both"/>
        <w:rPr>
          <w:lang w:val="ru-RU"/>
        </w:rPr>
      </w:pPr>
      <w:r w:rsidRPr="005355C4">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355C4">
        <w:rPr>
          <w:rFonts w:ascii="Times New Roman" w:hAnsi="Times New Roman"/>
          <w:color w:val="000000"/>
          <w:sz w:val="28"/>
          <w:lang w:val="ru-RU"/>
        </w:rPr>
        <w:t xml:space="preserve"> – начале </w:t>
      </w:r>
      <w:r>
        <w:rPr>
          <w:rFonts w:ascii="Times New Roman" w:hAnsi="Times New Roman"/>
          <w:color w:val="000000"/>
          <w:sz w:val="28"/>
        </w:rPr>
        <w:t>XXI</w:t>
      </w:r>
      <w:r w:rsidRPr="005355C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w:t>
      </w:r>
      <w:r w:rsidRPr="005355C4">
        <w:rPr>
          <w:rFonts w:ascii="Times New Roman" w:hAnsi="Times New Roman"/>
          <w:color w:val="000000"/>
          <w:sz w:val="28"/>
          <w:lang w:val="ru-RU"/>
        </w:rPr>
        <w:lastRenderedPageBreak/>
        <w:t xml:space="preserve">последствия для России. Создание Россией нового высокоточного оружия и реакция в мире. </w:t>
      </w:r>
    </w:p>
    <w:p w:rsidR="00AF7794" w:rsidRPr="005355C4" w:rsidRDefault="005355C4">
      <w:pPr>
        <w:spacing w:after="0"/>
        <w:ind w:firstLine="600"/>
        <w:jc w:val="both"/>
        <w:rPr>
          <w:lang w:val="ru-RU"/>
        </w:rPr>
      </w:pPr>
      <w:r w:rsidRPr="005355C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355C4">
        <w:rPr>
          <w:rFonts w:ascii="Times New Roman" w:hAnsi="Times New Roman"/>
          <w:color w:val="000000"/>
          <w:sz w:val="28"/>
          <w:lang w:val="ru-RU"/>
        </w:rPr>
        <w:t>ЕврАзЭС</w:t>
      </w:r>
      <w:proofErr w:type="spellEnd"/>
      <w:r w:rsidRPr="005355C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5355C4">
        <w:rPr>
          <w:rFonts w:ascii="Times New Roman" w:hAnsi="Times New Roman"/>
          <w:color w:val="000000"/>
          <w:sz w:val="28"/>
          <w:lang w:val="ru-RU"/>
        </w:rPr>
        <w:t>Дальневосточное</w:t>
      </w:r>
      <w:proofErr w:type="gramEnd"/>
      <w:r w:rsidRPr="005355C4">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AF7794" w:rsidRPr="005355C4" w:rsidRDefault="005355C4">
      <w:pPr>
        <w:spacing w:after="0"/>
        <w:ind w:firstLine="600"/>
        <w:jc w:val="both"/>
        <w:rPr>
          <w:lang w:val="ru-RU"/>
        </w:rPr>
      </w:pPr>
      <w:r w:rsidRPr="005355C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Россия в борьбе с </w:t>
      </w:r>
      <w:proofErr w:type="spellStart"/>
      <w:r w:rsidRPr="005355C4">
        <w:rPr>
          <w:rFonts w:ascii="Times New Roman" w:hAnsi="Times New Roman"/>
          <w:color w:val="000000"/>
          <w:sz w:val="28"/>
          <w:lang w:val="ru-RU"/>
        </w:rPr>
        <w:t>коронавирусной</w:t>
      </w:r>
      <w:proofErr w:type="spellEnd"/>
      <w:r w:rsidRPr="005355C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5355C4">
        <w:rPr>
          <w:rFonts w:ascii="Times New Roman" w:hAnsi="Times New Roman"/>
          <w:color w:val="000000"/>
          <w:sz w:val="28"/>
          <w:lang w:val="ru-RU"/>
        </w:rPr>
        <w:t xml:space="preserve"> – начале </w:t>
      </w:r>
      <w:r>
        <w:rPr>
          <w:rFonts w:ascii="Times New Roman" w:hAnsi="Times New Roman"/>
          <w:color w:val="000000"/>
          <w:sz w:val="28"/>
        </w:rPr>
        <w:t>XXI</w:t>
      </w:r>
      <w:r w:rsidRPr="005355C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5355C4">
        <w:rPr>
          <w:rFonts w:ascii="Times New Roman" w:hAnsi="Times New Roman"/>
          <w:color w:val="000000"/>
          <w:sz w:val="28"/>
          <w:lang w:val="ru-RU"/>
        </w:rPr>
        <w:t>недостаточная</w:t>
      </w:r>
      <w:proofErr w:type="gramEnd"/>
      <w:r w:rsidRPr="005355C4">
        <w:rPr>
          <w:rFonts w:ascii="Times New Roman" w:hAnsi="Times New Roman"/>
          <w:color w:val="000000"/>
          <w:sz w:val="28"/>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Наш край в 1992–2022 гг. </w:t>
      </w:r>
    </w:p>
    <w:p w:rsidR="00AF7794" w:rsidRPr="005355C4" w:rsidRDefault="005355C4">
      <w:pPr>
        <w:spacing w:after="0"/>
        <w:ind w:firstLine="600"/>
        <w:jc w:val="both"/>
        <w:rPr>
          <w:lang w:val="ru-RU"/>
        </w:rPr>
        <w:sectPr w:rsidR="00AF7794" w:rsidRPr="005355C4">
          <w:pgSz w:w="11906" w:h="16383"/>
          <w:pgMar w:top="1440" w:right="1440" w:bottom="1440" w:left="1440" w:header="0" w:footer="0" w:gutter="0"/>
          <w:cols w:space="720"/>
          <w:formProt w:val="0"/>
          <w:docGrid w:linePitch="100" w:charSpace="4096"/>
        </w:sectPr>
      </w:pPr>
      <w:r w:rsidRPr="005355C4">
        <w:rPr>
          <w:rFonts w:ascii="Times New Roman" w:hAnsi="Times New Roman"/>
          <w:b/>
          <w:color w:val="000000"/>
          <w:sz w:val="28"/>
          <w:lang w:val="ru-RU"/>
        </w:rPr>
        <w:t>Итоговое обобщение</w:t>
      </w:r>
      <w:bookmarkStart w:id="2" w:name="block-24841291"/>
      <w:bookmarkStart w:id="3" w:name="block-2484129"/>
      <w:bookmarkEnd w:id="2"/>
      <w:bookmarkEnd w:id="3"/>
    </w:p>
    <w:p w:rsidR="00AF7794" w:rsidRPr="005355C4" w:rsidRDefault="005355C4">
      <w:pPr>
        <w:spacing w:after="0"/>
        <w:ind w:left="120"/>
        <w:jc w:val="both"/>
        <w:rPr>
          <w:lang w:val="ru-RU"/>
        </w:rPr>
      </w:pPr>
      <w:r w:rsidRPr="005355C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AF7794" w:rsidRPr="005355C4" w:rsidRDefault="00AF7794">
      <w:pPr>
        <w:spacing w:after="0"/>
        <w:ind w:left="120"/>
        <w:jc w:val="both"/>
        <w:rPr>
          <w:lang w:val="ru-RU"/>
        </w:rPr>
      </w:pPr>
    </w:p>
    <w:p w:rsidR="00AF7794" w:rsidRPr="005355C4" w:rsidRDefault="005355C4">
      <w:pPr>
        <w:spacing w:after="0"/>
        <w:ind w:left="120"/>
        <w:jc w:val="both"/>
        <w:rPr>
          <w:lang w:val="ru-RU"/>
        </w:rPr>
      </w:pPr>
      <w:r w:rsidRPr="005355C4">
        <w:rPr>
          <w:rFonts w:ascii="Times New Roman" w:hAnsi="Times New Roman"/>
          <w:b/>
          <w:color w:val="000000"/>
          <w:sz w:val="28"/>
          <w:lang w:val="ru-RU"/>
        </w:rPr>
        <w:t>ЛИЧНОСТНЫЕ РЕЗУЛЬТАТЫ</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 положениях ФГОС СОО содержатся требования к личностным, </w:t>
      </w:r>
      <w:proofErr w:type="spellStart"/>
      <w:r w:rsidRPr="005355C4">
        <w:rPr>
          <w:rFonts w:ascii="Times New Roman" w:hAnsi="Times New Roman"/>
          <w:color w:val="000000"/>
          <w:sz w:val="28"/>
          <w:lang w:val="ru-RU"/>
        </w:rPr>
        <w:t>метапредметным</w:t>
      </w:r>
      <w:proofErr w:type="spellEnd"/>
      <w:r w:rsidRPr="005355C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w:t>
      </w:r>
      <w:proofErr w:type="gramStart"/>
      <w:r w:rsidRPr="005355C4">
        <w:rPr>
          <w:rFonts w:ascii="Times New Roman" w:hAnsi="Times New Roman"/>
          <w:color w:val="000000"/>
          <w:sz w:val="28"/>
          <w:lang w:val="ru-RU"/>
        </w:rPr>
        <w:t xml:space="preserve">В соответствии с данными требованиями к важнейшим </w:t>
      </w:r>
      <w:r w:rsidRPr="005355C4">
        <w:rPr>
          <w:rFonts w:ascii="Times New Roman" w:hAnsi="Times New Roman"/>
          <w:b/>
          <w:i/>
          <w:color w:val="000000"/>
          <w:sz w:val="28"/>
          <w:lang w:val="ru-RU"/>
        </w:rPr>
        <w:t>личностным результатам</w:t>
      </w:r>
      <w:r w:rsidRPr="005355C4">
        <w:rPr>
          <w:rFonts w:ascii="Times New Roman" w:hAnsi="Times New Roman"/>
          <w:color w:val="000000"/>
          <w:sz w:val="28"/>
          <w:lang w:val="ru-RU"/>
        </w:rPr>
        <w:t xml:space="preserve"> изучения истории в старшей общеобразовательной школе на базовом уровне</w:t>
      </w:r>
      <w:proofErr w:type="gramEnd"/>
      <w:r w:rsidRPr="005355C4">
        <w:rPr>
          <w:rFonts w:ascii="Times New Roman" w:hAnsi="Times New Roman"/>
          <w:color w:val="000000"/>
          <w:sz w:val="28"/>
          <w:lang w:val="ru-RU"/>
        </w:rPr>
        <w:t xml:space="preserve"> относятся следующие убеждения и качества: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 сфере </w:t>
      </w:r>
      <w:r w:rsidRPr="005355C4">
        <w:rPr>
          <w:rFonts w:ascii="Times New Roman" w:hAnsi="Times New Roman"/>
          <w:i/>
          <w:color w:val="000000"/>
          <w:sz w:val="28"/>
          <w:lang w:val="ru-RU"/>
        </w:rPr>
        <w:t>гражданского воспитания:</w:t>
      </w:r>
      <w:r w:rsidRPr="005355C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5355C4">
        <w:rPr>
          <w:rFonts w:ascii="Times New Roman" w:hAnsi="Times New Roman"/>
          <w:color w:val="000000"/>
          <w:sz w:val="28"/>
          <w:lang w:val="ru-RU"/>
        </w:rPr>
        <w:t>сформированность</w:t>
      </w:r>
      <w:proofErr w:type="spellEnd"/>
      <w:r w:rsidRPr="005355C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AF7794" w:rsidRPr="005355C4" w:rsidRDefault="005355C4">
      <w:pPr>
        <w:spacing w:after="0"/>
        <w:ind w:firstLine="600"/>
        <w:jc w:val="both"/>
        <w:rPr>
          <w:lang w:val="ru-RU"/>
        </w:rPr>
      </w:pPr>
      <w:proofErr w:type="gramStart"/>
      <w:r w:rsidRPr="005355C4">
        <w:rPr>
          <w:rFonts w:ascii="Times New Roman" w:hAnsi="Times New Roman"/>
          <w:color w:val="000000"/>
          <w:sz w:val="28"/>
          <w:lang w:val="ru-RU"/>
        </w:rPr>
        <w:t xml:space="preserve">в сфере </w:t>
      </w:r>
      <w:r w:rsidRPr="005355C4">
        <w:rPr>
          <w:rFonts w:ascii="Times New Roman" w:hAnsi="Times New Roman"/>
          <w:i/>
          <w:color w:val="000000"/>
          <w:sz w:val="28"/>
          <w:lang w:val="ru-RU"/>
        </w:rPr>
        <w:t>патриотического воспитания:</w:t>
      </w:r>
      <w:r w:rsidRPr="005355C4">
        <w:rPr>
          <w:rFonts w:ascii="Times New Roman" w:hAnsi="Times New Roman"/>
          <w:color w:val="000000"/>
          <w:sz w:val="28"/>
          <w:lang w:val="ru-RU"/>
        </w:rPr>
        <w:t xml:space="preserve"> </w:t>
      </w:r>
      <w:proofErr w:type="spellStart"/>
      <w:r w:rsidRPr="005355C4">
        <w:rPr>
          <w:rFonts w:ascii="Times New Roman" w:hAnsi="Times New Roman"/>
          <w:color w:val="000000"/>
          <w:sz w:val="28"/>
          <w:lang w:val="ru-RU"/>
        </w:rPr>
        <w:t>сформированность</w:t>
      </w:r>
      <w:proofErr w:type="spellEnd"/>
      <w:r w:rsidRPr="005355C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5355C4">
        <w:rPr>
          <w:rFonts w:ascii="Times New Roman" w:hAnsi="Times New Roman"/>
          <w:color w:val="000000"/>
          <w:sz w:val="28"/>
          <w:lang w:val="ru-RU"/>
        </w:rPr>
        <w:t xml:space="preserve"> идейная убежденность, готовность к служению и защите Отечества, ответственность за его судьбу;</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 xml:space="preserve">в сфере </w:t>
      </w:r>
      <w:r w:rsidRPr="005355C4">
        <w:rPr>
          <w:rFonts w:ascii="Times New Roman" w:hAnsi="Times New Roman"/>
          <w:i/>
          <w:color w:val="000000"/>
          <w:sz w:val="28"/>
          <w:lang w:val="ru-RU"/>
        </w:rPr>
        <w:t>духовно-нравственного воспитания:</w:t>
      </w:r>
      <w:r w:rsidRPr="005355C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5355C4">
        <w:rPr>
          <w:rFonts w:ascii="Times New Roman" w:hAnsi="Times New Roman"/>
          <w:color w:val="000000"/>
          <w:sz w:val="28"/>
          <w:lang w:val="ru-RU"/>
        </w:rPr>
        <w:t>сформированность</w:t>
      </w:r>
      <w:proofErr w:type="spellEnd"/>
      <w:r w:rsidRPr="005355C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5355C4">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 сфере </w:t>
      </w:r>
      <w:r w:rsidRPr="005355C4">
        <w:rPr>
          <w:rFonts w:ascii="Times New Roman" w:hAnsi="Times New Roman"/>
          <w:i/>
          <w:color w:val="000000"/>
          <w:sz w:val="28"/>
          <w:lang w:val="ru-RU"/>
        </w:rPr>
        <w:t>эстетического воспитания</w:t>
      </w:r>
      <w:r w:rsidRPr="005355C4">
        <w:rPr>
          <w:rFonts w:ascii="Times New Roman" w:hAnsi="Times New Roman"/>
          <w:color w:val="000000"/>
          <w:sz w:val="28"/>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5355C4">
        <w:rPr>
          <w:rFonts w:ascii="Times New Roman" w:hAnsi="Times New Roman"/>
          <w:color w:val="000000"/>
          <w:sz w:val="28"/>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в сфере </w:t>
      </w:r>
      <w:r w:rsidRPr="005355C4">
        <w:rPr>
          <w:rFonts w:ascii="Times New Roman" w:hAnsi="Times New Roman"/>
          <w:i/>
          <w:color w:val="000000"/>
          <w:sz w:val="28"/>
          <w:lang w:val="ru-RU"/>
        </w:rPr>
        <w:t>физического воспитания</w:t>
      </w:r>
      <w:r w:rsidRPr="005355C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F7794" w:rsidRPr="005355C4" w:rsidRDefault="005355C4">
      <w:pPr>
        <w:spacing w:after="0"/>
        <w:ind w:firstLine="600"/>
        <w:jc w:val="both"/>
        <w:rPr>
          <w:lang w:val="ru-RU"/>
        </w:rPr>
      </w:pPr>
      <w:proofErr w:type="gramStart"/>
      <w:r w:rsidRPr="005355C4">
        <w:rPr>
          <w:rFonts w:ascii="Times New Roman" w:hAnsi="Times New Roman"/>
          <w:color w:val="000000"/>
          <w:sz w:val="28"/>
          <w:lang w:val="ru-RU"/>
        </w:rPr>
        <w:t xml:space="preserve">в сфере </w:t>
      </w:r>
      <w:r w:rsidRPr="005355C4">
        <w:rPr>
          <w:rFonts w:ascii="Times New Roman" w:hAnsi="Times New Roman"/>
          <w:i/>
          <w:color w:val="000000"/>
          <w:sz w:val="28"/>
          <w:lang w:val="ru-RU"/>
        </w:rPr>
        <w:t>трудового воспитания</w:t>
      </w:r>
      <w:r w:rsidRPr="005355C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5355C4">
        <w:rPr>
          <w:rFonts w:ascii="Times New Roman" w:hAnsi="Times New Roman"/>
          <w:color w:val="000000"/>
          <w:sz w:val="28"/>
          <w:lang w:val="ru-RU"/>
        </w:rPr>
        <w:t xml:space="preserve"> мотивация и способность к образованию и самообразованию на протяжении всей жизни;</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 xml:space="preserve">в сфере </w:t>
      </w:r>
      <w:r w:rsidRPr="005355C4">
        <w:rPr>
          <w:rFonts w:ascii="Times New Roman" w:hAnsi="Times New Roman"/>
          <w:i/>
          <w:color w:val="000000"/>
          <w:sz w:val="28"/>
          <w:lang w:val="ru-RU"/>
        </w:rPr>
        <w:t>экологического воспитания:</w:t>
      </w:r>
      <w:r w:rsidRPr="005355C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5355C4">
        <w:rPr>
          <w:rFonts w:ascii="Times New Roman" w:hAnsi="Times New Roman"/>
          <w:color w:val="000000"/>
          <w:sz w:val="28"/>
          <w:lang w:val="ru-RU"/>
        </w:rPr>
        <w:t>сформированность</w:t>
      </w:r>
      <w:proofErr w:type="spellEnd"/>
      <w:r w:rsidRPr="005355C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AF7794" w:rsidRPr="005355C4" w:rsidRDefault="005355C4">
      <w:pPr>
        <w:spacing w:after="0"/>
        <w:ind w:firstLine="600"/>
        <w:jc w:val="both"/>
        <w:rPr>
          <w:lang w:val="ru-RU"/>
        </w:rPr>
      </w:pPr>
      <w:proofErr w:type="gramStart"/>
      <w:r w:rsidRPr="005355C4">
        <w:rPr>
          <w:rFonts w:ascii="Times New Roman" w:hAnsi="Times New Roman"/>
          <w:color w:val="000000"/>
          <w:sz w:val="28"/>
          <w:lang w:val="ru-RU"/>
        </w:rPr>
        <w:t xml:space="preserve">в понимании ценности </w:t>
      </w:r>
      <w:r w:rsidRPr="005355C4">
        <w:rPr>
          <w:rFonts w:ascii="Times New Roman" w:hAnsi="Times New Roman"/>
          <w:i/>
          <w:color w:val="000000"/>
          <w:sz w:val="28"/>
          <w:lang w:val="ru-RU"/>
        </w:rPr>
        <w:t>научного познания</w:t>
      </w:r>
      <w:r w:rsidRPr="005355C4">
        <w:rPr>
          <w:rFonts w:ascii="Times New Roman" w:hAnsi="Times New Roman"/>
          <w:color w:val="000000"/>
          <w:sz w:val="28"/>
          <w:lang w:val="ru-RU"/>
        </w:rPr>
        <w:t xml:space="preserve">: </w:t>
      </w:r>
      <w:proofErr w:type="spellStart"/>
      <w:r w:rsidRPr="005355C4">
        <w:rPr>
          <w:rFonts w:ascii="Times New Roman" w:hAnsi="Times New Roman"/>
          <w:color w:val="000000"/>
          <w:sz w:val="28"/>
          <w:lang w:val="ru-RU"/>
        </w:rPr>
        <w:t>сформированность</w:t>
      </w:r>
      <w:proofErr w:type="spellEnd"/>
      <w:r w:rsidRPr="005355C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5355C4">
        <w:rPr>
          <w:rFonts w:ascii="Times New Roman" w:hAnsi="Times New Roman"/>
          <w:color w:val="000000"/>
          <w:sz w:val="28"/>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F7794" w:rsidRPr="005355C4" w:rsidRDefault="005355C4">
      <w:pPr>
        <w:spacing w:after="0"/>
        <w:ind w:firstLine="600"/>
        <w:jc w:val="both"/>
        <w:rPr>
          <w:lang w:val="ru-RU"/>
        </w:rPr>
      </w:pPr>
      <w:proofErr w:type="gramStart"/>
      <w:r w:rsidRPr="005355C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5355C4">
        <w:rPr>
          <w:rFonts w:ascii="Times New Roman" w:hAnsi="Times New Roman"/>
          <w:color w:val="000000"/>
          <w:spacing w:val="1"/>
          <w:sz w:val="28"/>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355C4">
        <w:rPr>
          <w:rFonts w:ascii="Times New Roman" w:hAnsi="Times New Roman"/>
          <w:color w:val="000000"/>
          <w:spacing w:val="1"/>
          <w:sz w:val="28"/>
          <w:lang w:val="ru-RU"/>
        </w:rPr>
        <w:t>эмпатии</w:t>
      </w:r>
      <w:proofErr w:type="spellEnd"/>
      <w:r w:rsidRPr="005355C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F7794" w:rsidRPr="005355C4" w:rsidRDefault="005355C4">
      <w:pPr>
        <w:spacing w:after="0"/>
        <w:ind w:firstLine="600"/>
        <w:rPr>
          <w:lang w:val="ru-RU"/>
        </w:rPr>
      </w:pPr>
      <w:r w:rsidRPr="005355C4">
        <w:rPr>
          <w:rFonts w:ascii="Times New Roman" w:hAnsi="Times New Roman"/>
          <w:color w:val="000000"/>
          <w:spacing w:val="1"/>
          <w:sz w:val="28"/>
          <w:lang w:val="ru-RU"/>
        </w:rPr>
        <w:t xml:space="preserve"> </w:t>
      </w:r>
    </w:p>
    <w:p w:rsidR="00AF7794" w:rsidRPr="005355C4" w:rsidRDefault="005355C4">
      <w:pPr>
        <w:spacing w:after="0"/>
        <w:ind w:left="120"/>
        <w:jc w:val="both"/>
        <w:rPr>
          <w:lang w:val="ru-RU"/>
        </w:rPr>
      </w:pPr>
      <w:r w:rsidRPr="005355C4">
        <w:rPr>
          <w:rFonts w:ascii="Times New Roman" w:hAnsi="Times New Roman"/>
          <w:b/>
          <w:color w:val="000000"/>
          <w:sz w:val="28"/>
          <w:lang w:val="ru-RU"/>
        </w:rPr>
        <w:t>МЕТАПРЕДМЕТНЫЕ РЕЗУЛЬТАТЫ</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proofErr w:type="spellStart"/>
      <w:r w:rsidRPr="005355C4">
        <w:rPr>
          <w:rFonts w:ascii="Times New Roman" w:hAnsi="Times New Roman"/>
          <w:b/>
          <w:i/>
          <w:color w:val="000000"/>
          <w:spacing w:val="1"/>
          <w:sz w:val="28"/>
          <w:lang w:val="ru-RU"/>
        </w:rPr>
        <w:lastRenderedPageBreak/>
        <w:t>Метапредметные</w:t>
      </w:r>
      <w:proofErr w:type="spellEnd"/>
      <w:r w:rsidRPr="005355C4">
        <w:rPr>
          <w:rFonts w:ascii="Times New Roman" w:hAnsi="Times New Roman"/>
          <w:b/>
          <w:i/>
          <w:color w:val="000000"/>
          <w:spacing w:val="1"/>
          <w:sz w:val="28"/>
          <w:lang w:val="ru-RU"/>
        </w:rPr>
        <w:t xml:space="preserve"> результаты</w:t>
      </w:r>
      <w:r w:rsidRPr="005355C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AF7794" w:rsidRPr="005355C4" w:rsidRDefault="005355C4">
      <w:pPr>
        <w:spacing w:after="0"/>
        <w:ind w:firstLine="600"/>
        <w:jc w:val="both"/>
        <w:rPr>
          <w:lang w:val="ru-RU"/>
        </w:rPr>
      </w:pPr>
      <w:r w:rsidRPr="005355C4">
        <w:rPr>
          <w:rFonts w:ascii="Times New Roman" w:hAnsi="Times New Roman"/>
          <w:i/>
          <w:color w:val="000000"/>
          <w:spacing w:val="1"/>
          <w:sz w:val="28"/>
          <w:lang w:val="ru-RU"/>
        </w:rPr>
        <w:t>В сфере универсальных учебных познавательных действий</w:t>
      </w:r>
      <w:r w:rsidRPr="005355C4">
        <w:rPr>
          <w:rFonts w:ascii="Times New Roman" w:hAnsi="Times New Roman"/>
          <w:color w:val="000000"/>
          <w:spacing w:val="1"/>
          <w:sz w:val="28"/>
          <w:lang w:val="ru-RU"/>
        </w:rPr>
        <w:t>:</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владение базовыми логическими действиями</w:t>
      </w:r>
      <w:r w:rsidRPr="005355C4">
        <w:rPr>
          <w:rFonts w:ascii="Times New Roman" w:hAnsi="Times New Roman"/>
          <w:color w:val="000000"/>
          <w:sz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владение базовыми исследовательскими действиями</w:t>
      </w:r>
      <w:r w:rsidRPr="005355C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5355C4">
        <w:rPr>
          <w:rFonts w:ascii="Times New Roman" w:hAnsi="Times New Roman"/>
          <w:color w:val="000000"/>
          <w:sz w:val="28"/>
          <w:lang w:val="ru-RU"/>
        </w:rPr>
        <w:t xml:space="preserve"> </w:t>
      </w:r>
      <w:proofErr w:type="gramStart"/>
      <w:r w:rsidRPr="005355C4">
        <w:rPr>
          <w:rFonts w:ascii="Times New Roman" w:hAnsi="Times New Roman"/>
          <w:color w:val="000000"/>
          <w:sz w:val="28"/>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5355C4">
        <w:rPr>
          <w:rFonts w:ascii="Times New Roman" w:hAnsi="Times New Roman"/>
          <w:color w:val="000000"/>
          <w:sz w:val="28"/>
          <w:lang w:val="ru-RU"/>
        </w:rPr>
        <w:t xml:space="preserve"> объяснять сферу применения и значение проведенного учебного исследования в современном общественном контексте;</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работа с информацией</w:t>
      </w:r>
      <w:r w:rsidRPr="005355C4">
        <w:rPr>
          <w:rFonts w:ascii="Times New Roman" w:hAnsi="Times New Roman"/>
          <w:color w:val="000000"/>
          <w:sz w:val="28"/>
          <w:lang w:val="ru-RU"/>
        </w:rPr>
        <w:t xml:space="preserve">: осуществлять анализ учебной и </w:t>
      </w:r>
      <w:proofErr w:type="spellStart"/>
      <w:r w:rsidRPr="005355C4">
        <w:rPr>
          <w:rFonts w:ascii="Times New Roman" w:hAnsi="Times New Roman"/>
          <w:color w:val="000000"/>
          <w:sz w:val="28"/>
          <w:lang w:val="ru-RU"/>
        </w:rPr>
        <w:t>внеучебной</w:t>
      </w:r>
      <w:proofErr w:type="spellEnd"/>
      <w:r w:rsidRPr="005355C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5355C4">
        <w:rPr>
          <w:rFonts w:ascii="Times New Roman" w:hAnsi="Times New Roman"/>
          <w:color w:val="000000"/>
          <w:sz w:val="28"/>
          <w:lang w:val="ru-RU"/>
        </w:rPr>
        <w:t>интернет-ресурсы</w:t>
      </w:r>
      <w:proofErr w:type="spellEnd"/>
      <w:r w:rsidRPr="005355C4">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r w:rsidRPr="005355C4">
        <w:rPr>
          <w:rFonts w:ascii="Times New Roman" w:hAnsi="Times New Roman"/>
          <w:color w:val="000000"/>
          <w:sz w:val="28"/>
          <w:lang w:val="ru-RU"/>
        </w:rPr>
        <w:lastRenderedPageBreak/>
        <w:t>рассматривать комплексы источников, выявляя совпадения и различия их свидетельств;</w:t>
      </w:r>
      <w:proofErr w:type="gramEnd"/>
      <w:r w:rsidRPr="005355C4">
        <w:rPr>
          <w:rFonts w:ascii="Times New Roman" w:hAnsi="Times New Roman"/>
          <w:color w:val="000000"/>
          <w:sz w:val="28"/>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 сфере универсальных коммуникативных действий:</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общение</w:t>
      </w:r>
      <w:r w:rsidRPr="005355C4">
        <w:rPr>
          <w:rFonts w:ascii="Times New Roman" w:hAnsi="Times New Roman"/>
          <w:color w:val="000000"/>
          <w:sz w:val="28"/>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5355C4">
        <w:rPr>
          <w:rFonts w:ascii="Times New Roman" w:hAnsi="Times New Roman"/>
          <w:color w:val="000000"/>
          <w:sz w:val="28"/>
          <w:lang w:val="ru-RU"/>
        </w:rPr>
        <w:t xml:space="preserve"> аргументированно вести диалог, уметь смягчать конфликтные ситуации;</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осуществление совместной деятельности</w:t>
      </w:r>
      <w:r w:rsidRPr="005355C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5355C4">
        <w:rPr>
          <w:rFonts w:ascii="Times New Roman" w:hAnsi="Times New Roman"/>
          <w:color w:val="000000"/>
          <w:sz w:val="28"/>
          <w:lang w:val="ru-RU"/>
        </w:rPr>
        <w:t xml:space="preserve"> оценивать полученные результаты и свой вклад в общую работу.</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 сфере универсальных регулятивных действий:</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владение приемами самоорганизации</w:t>
      </w:r>
      <w:r w:rsidRPr="005355C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владение приемами самоконтроля</w:t>
      </w:r>
      <w:r w:rsidRPr="005355C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принятие себя и других </w:t>
      </w:r>
      <w:r w:rsidRPr="005355C4">
        <w:rPr>
          <w:rFonts w:ascii="Times New Roman" w:hAnsi="Times New Roman"/>
          <w:color w:val="000000"/>
          <w:sz w:val="28"/>
          <w:lang w:val="ru-RU"/>
        </w:rPr>
        <w:t xml:space="preserve">–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w:t>
      </w:r>
      <w:r w:rsidRPr="005355C4">
        <w:rPr>
          <w:rFonts w:ascii="Times New Roman" w:hAnsi="Times New Roman"/>
          <w:color w:val="000000"/>
          <w:sz w:val="28"/>
          <w:lang w:val="ru-RU"/>
        </w:rPr>
        <w:lastRenderedPageBreak/>
        <w:t>право и право других на ошибку; вносить конструктивные предложения для совместного решения учебных задач, проблем.</w:t>
      </w:r>
    </w:p>
    <w:p w:rsidR="00AF7794" w:rsidRPr="005355C4" w:rsidRDefault="005355C4">
      <w:pPr>
        <w:spacing w:after="0"/>
        <w:ind w:left="120"/>
        <w:jc w:val="both"/>
        <w:rPr>
          <w:lang w:val="ru-RU"/>
        </w:rPr>
      </w:pPr>
      <w:r w:rsidRPr="005355C4">
        <w:rPr>
          <w:rFonts w:ascii="Times New Roman" w:hAnsi="Times New Roman"/>
          <w:b/>
          <w:color w:val="000000"/>
          <w:sz w:val="28"/>
          <w:lang w:val="ru-RU"/>
        </w:rPr>
        <w:t>ПРЕДМЕТНЫЕ РЕЗУЛЬТАТЫ</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r w:rsidRPr="005355C4">
        <w:rPr>
          <w:rFonts w:ascii="Times New Roman" w:hAnsi="Times New Roman"/>
          <w:b/>
          <w:color w:val="000000"/>
          <w:sz w:val="28"/>
          <w:lang w:val="ru-RU"/>
        </w:rPr>
        <w:t>Предметные результаты</w:t>
      </w:r>
      <w:r w:rsidRPr="005355C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5355C4">
        <w:rPr>
          <w:rFonts w:ascii="Times New Roman" w:hAnsi="Times New Roman"/>
          <w:color w:val="000000"/>
          <w:sz w:val="28"/>
          <w:lang w:val="ru-RU"/>
        </w:rPr>
        <w:t xml:space="preserve"> 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5355C4">
        <w:rPr>
          <w:rFonts w:ascii="Times New Roman" w:hAnsi="Times New Roman"/>
          <w:color w:val="000000"/>
          <w:sz w:val="28"/>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355C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355C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5355C4">
        <w:rPr>
          <w:rFonts w:ascii="Times New Roman" w:hAnsi="Times New Roman"/>
          <w:color w:val="000000"/>
          <w:sz w:val="28"/>
          <w:lang w:val="ru-RU"/>
        </w:rPr>
        <w:t xml:space="preserve"> нашей страны </w:t>
      </w:r>
      <w:r>
        <w:rPr>
          <w:rFonts w:ascii="Times New Roman" w:hAnsi="Times New Roman"/>
          <w:color w:val="000000"/>
          <w:sz w:val="28"/>
        </w:rPr>
        <w:t>XX</w:t>
      </w:r>
      <w:r w:rsidRPr="005355C4">
        <w:rPr>
          <w:rFonts w:ascii="Times New Roman" w:hAnsi="Times New Roman"/>
          <w:color w:val="000000"/>
          <w:sz w:val="28"/>
          <w:lang w:val="ru-RU"/>
        </w:rPr>
        <w:t xml:space="preserve"> – начала </w:t>
      </w:r>
      <w:r>
        <w:rPr>
          <w:rFonts w:ascii="Times New Roman" w:hAnsi="Times New Roman"/>
          <w:color w:val="000000"/>
          <w:sz w:val="28"/>
        </w:rPr>
        <w:t>XXI</w:t>
      </w:r>
      <w:r w:rsidRPr="005355C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AF7794" w:rsidRPr="005355C4" w:rsidRDefault="005355C4">
      <w:pPr>
        <w:spacing w:after="0"/>
        <w:ind w:firstLine="600"/>
        <w:jc w:val="both"/>
        <w:rPr>
          <w:lang w:val="ru-RU"/>
        </w:rPr>
      </w:pPr>
      <w:r w:rsidRPr="005355C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w:t>
      </w:r>
      <w:r w:rsidRPr="005355C4">
        <w:rPr>
          <w:rFonts w:ascii="Times New Roman" w:hAnsi="Times New Roman"/>
          <w:i/>
          <w:color w:val="000000"/>
          <w:sz w:val="28"/>
          <w:lang w:val="ru-RU"/>
        </w:rPr>
        <w:lastRenderedPageBreak/>
        <w:t>советских научно-технологических успехов, освоения космоса;</w:t>
      </w:r>
      <w:proofErr w:type="gramEnd"/>
      <w:r w:rsidRPr="005355C4">
        <w:rPr>
          <w:rFonts w:ascii="Times New Roman" w:hAnsi="Times New Roman"/>
          <w:i/>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особенности развития культуры народов СССР (России).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5355C4">
        <w:rPr>
          <w:rFonts w:ascii="Times New Roman" w:hAnsi="Times New Roman"/>
          <w:i/>
          <w:color w:val="000000"/>
          <w:sz w:val="28"/>
          <w:lang w:val="ru-RU"/>
        </w:rPr>
        <w:t xml:space="preserve"> в.</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F7794" w:rsidRPr="005355C4" w:rsidRDefault="005355C4">
      <w:pPr>
        <w:spacing w:after="0"/>
        <w:ind w:firstLine="600"/>
        <w:jc w:val="both"/>
        <w:rPr>
          <w:lang w:val="ru-RU"/>
        </w:rPr>
      </w:pPr>
      <w:r w:rsidRPr="005355C4">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355C4">
        <w:rPr>
          <w:rFonts w:ascii="Times New Roman" w:hAnsi="Times New Roman"/>
          <w:i/>
          <w:color w:val="000000"/>
          <w:sz w:val="28"/>
          <w:lang w:val="ru-RU"/>
        </w:rPr>
        <w:t>временны́е</w:t>
      </w:r>
      <w:proofErr w:type="spellEnd"/>
      <w:r w:rsidRPr="005355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5355C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5355C4">
        <w:rPr>
          <w:rFonts w:ascii="Times New Roman" w:hAnsi="Times New Roman"/>
          <w:i/>
          <w:color w:val="000000"/>
          <w:sz w:val="28"/>
          <w:lang w:val="ru-RU"/>
        </w:rPr>
        <w:t xml:space="preserve"> в.</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w:t>
      </w:r>
      <w:r w:rsidRPr="005355C4">
        <w:rPr>
          <w:rFonts w:ascii="Times New Roman" w:hAnsi="Times New Roman"/>
          <w:i/>
          <w:color w:val="000000"/>
          <w:sz w:val="28"/>
          <w:lang w:val="ru-RU"/>
        </w:rPr>
        <w:lastRenderedPageBreak/>
        <w:t>задач; оценивать полноту и достоверность информации с точки зрения ее соответствия исторической действительности.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5355C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5355C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 том числе по учебному курсу «История России»: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w:t>
      </w:r>
      <w:r w:rsidRPr="005355C4">
        <w:rPr>
          <w:rFonts w:ascii="Times New Roman" w:hAnsi="Times New Roman"/>
          <w:i/>
          <w:color w:val="000000"/>
          <w:sz w:val="28"/>
          <w:lang w:val="ru-RU"/>
        </w:rPr>
        <w:lastRenderedPageBreak/>
        <w:t>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5355C4">
        <w:rPr>
          <w:rFonts w:ascii="Times New Roman" w:hAnsi="Times New Roman"/>
          <w:i/>
          <w:color w:val="000000"/>
          <w:sz w:val="28"/>
          <w:lang w:val="ru-RU"/>
        </w:rPr>
        <w:t xml:space="preserve"> </w:t>
      </w:r>
      <w:proofErr w:type="gramStart"/>
      <w:r w:rsidRPr="005355C4">
        <w:rPr>
          <w:rFonts w:ascii="Times New Roman" w:hAnsi="Times New Roman"/>
          <w:i/>
          <w:color w:val="000000"/>
          <w:sz w:val="28"/>
          <w:lang w:val="ru-RU"/>
        </w:rPr>
        <w:t>в</w:t>
      </w:r>
      <w:proofErr w:type="gramEnd"/>
      <w:r w:rsidRPr="005355C4">
        <w:rPr>
          <w:rFonts w:ascii="Times New Roman" w:hAnsi="Times New Roman"/>
          <w:i/>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По учебному курсу «Всеобщая история»:</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AF7794" w:rsidRPr="005355C4" w:rsidRDefault="005355C4">
      <w:pPr>
        <w:spacing w:after="0"/>
        <w:ind w:firstLine="600"/>
        <w:jc w:val="both"/>
        <w:rPr>
          <w:lang w:val="ru-RU"/>
        </w:rPr>
      </w:pPr>
      <w:proofErr w:type="spellStart"/>
      <w:r w:rsidRPr="005355C4">
        <w:rPr>
          <w:rFonts w:ascii="Times New Roman" w:hAnsi="Times New Roman"/>
          <w:i/>
          <w:color w:val="000000"/>
          <w:sz w:val="28"/>
          <w:lang w:val="ru-RU"/>
        </w:rPr>
        <w:t>Межвоенный</w:t>
      </w:r>
      <w:proofErr w:type="spellEnd"/>
      <w:r w:rsidRPr="005355C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Вторая мировая война: причины, участники, основные сражения, итоги.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Власть и общество в годы войны. Решающий вклад СССР в Победу.</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355C4">
        <w:rPr>
          <w:rFonts w:ascii="Times New Roman" w:hAnsi="Times New Roman"/>
          <w:i/>
          <w:color w:val="000000"/>
          <w:sz w:val="28"/>
          <w:lang w:val="ru-RU"/>
        </w:rPr>
        <w:t>деглобализация</w:t>
      </w:r>
      <w:proofErr w:type="spellEnd"/>
      <w:r w:rsidRPr="005355C4">
        <w:rPr>
          <w:rFonts w:ascii="Times New Roman" w:hAnsi="Times New Roman"/>
          <w:i/>
          <w:color w:val="000000"/>
          <w:sz w:val="28"/>
          <w:lang w:val="ru-RU"/>
        </w:rPr>
        <w:t>. Геополитический кризис 2022 г. и его влияние на мировую систему.</w:t>
      </w:r>
    </w:p>
    <w:p w:rsidR="00AF7794" w:rsidRPr="005355C4" w:rsidRDefault="005355C4">
      <w:pPr>
        <w:spacing w:after="0"/>
        <w:ind w:firstLine="600"/>
        <w:jc w:val="both"/>
        <w:rPr>
          <w:lang w:val="ru-RU"/>
        </w:rPr>
      </w:pPr>
      <w:r w:rsidRPr="005355C4">
        <w:rPr>
          <w:rFonts w:ascii="Times New Roman" w:hAnsi="Times New Roman"/>
          <w:b/>
          <w:color w:val="000000"/>
          <w:sz w:val="28"/>
          <w:lang w:val="ru-RU"/>
        </w:rPr>
        <w:t xml:space="preserve"> 10 КЛАСС</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5355C4">
        <w:rPr>
          <w:rFonts w:ascii="Times New Roman" w:hAnsi="Times New Roman"/>
          <w:color w:val="000000"/>
          <w:sz w:val="28"/>
          <w:lang w:val="ru-RU"/>
        </w:rPr>
        <w:t>умением</w:t>
      </w:r>
      <w:proofErr w:type="gramEnd"/>
      <w:r w:rsidRPr="005355C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
        </w:numPr>
        <w:spacing w:after="0"/>
        <w:jc w:val="both"/>
        <w:rPr>
          <w:lang w:val="ru-RU"/>
        </w:rPr>
      </w:pPr>
      <w:r w:rsidRPr="005355C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F7794" w:rsidRPr="005355C4" w:rsidRDefault="005355C4">
      <w:pPr>
        <w:numPr>
          <w:ilvl w:val="0"/>
          <w:numId w:val="1"/>
        </w:numPr>
        <w:spacing w:after="0"/>
        <w:jc w:val="both"/>
        <w:rPr>
          <w:lang w:val="ru-RU"/>
        </w:rPr>
      </w:pPr>
      <w:r w:rsidRPr="005355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F7794" w:rsidRPr="005355C4" w:rsidRDefault="005355C4">
      <w:pPr>
        <w:numPr>
          <w:ilvl w:val="0"/>
          <w:numId w:val="1"/>
        </w:numPr>
        <w:spacing w:after="0"/>
        <w:jc w:val="both"/>
        <w:rPr>
          <w:lang w:val="ru-RU"/>
        </w:rPr>
      </w:pPr>
      <w:r w:rsidRPr="005355C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F7794" w:rsidRPr="005355C4" w:rsidRDefault="005355C4">
      <w:pPr>
        <w:numPr>
          <w:ilvl w:val="0"/>
          <w:numId w:val="1"/>
        </w:numPr>
        <w:spacing w:after="0"/>
        <w:jc w:val="both"/>
        <w:rPr>
          <w:lang w:val="ru-RU"/>
        </w:rPr>
      </w:pPr>
      <w:r w:rsidRPr="005355C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F7794" w:rsidRPr="005355C4" w:rsidRDefault="005355C4">
      <w:pPr>
        <w:numPr>
          <w:ilvl w:val="0"/>
          <w:numId w:val="2"/>
        </w:numPr>
        <w:spacing w:after="0"/>
        <w:jc w:val="both"/>
        <w:rPr>
          <w:lang w:val="ru-RU"/>
        </w:rPr>
      </w:pPr>
      <w:r w:rsidRPr="005355C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F7794" w:rsidRPr="005355C4" w:rsidRDefault="005355C4">
      <w:pPr>
        <w:numPr>
          <w:ilvl w:val="0"/>
          <w:numId w:val="2"/>
        </w:numPr>
        <w:spacing w:after="0"/>
        <w:jc w:val="both"/>
        <w:rPr>
          <w:lang w:val="ru-RU"/>
        </w:rPr>
      </w:pPr>
      <w:r w:rsidRPr="005355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F7794" w:rsidRPr="005355C4" w:rsidRDefault="005355C4">
      <w:pPr>
        <w:numPr>
          <w:ilvl w:val="0"/>
          <w:numId w:val="2"/>
        </w:numPr>
        <w:spacing w:after="0"/>
        <w:jc w:val="both"/>
        <w:rPr>
          <w:lang w:val="ru-RU"/>
        </w:rPr>
      </w:pPr>
      <w:r w:rsidRPr="005355C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F7794" w:rsidRPr="005355C4" w:rsidRDefault="005355C4">
      <w:pPr>
        <w:numPr>
          <w:ilvl w:val="0"/>
          <w:numId w:val="2"/>
        </w:numPr>
        <w:spacing w:after="0"/>
        <w:jc w:val="both"/>
        <w:rPr>
          <w:lang w:val="ru-RU"/>
        </w:rPr>
      </w:pPr>
      <w:r w:rsidRPr="005355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w:t>
      </w:r>
      <w:proofErr w:type="gramStart"/>
      <w:r w:rsidRPr="005355C4">
        <w:rPr>
          <w:rFonts w:ascii="Times New Roman" w:hAnsi="Times New Roman"/>
          <w:color w:val="000000"/>
          <w:sz w:val="28"/>
          <w:lang w:val="ru-RU"/>
        </w:rPr>
        <w:t>с</w:t>
      </w:r>
      <w:proofErr w:type="gramEnd"/>
      <w:r w:rsidRPr="005355C4">
        <w:rPr>
          <w:rFonts w:ascii="Times New Roman" w:hAnsi="Times New Roman"/>
          <w:color w:val="000000"/>
          <w:sz w:val="28"/>
          <w:lang w:val="ru-RU"/>
        </w:rPr>
        <w:t xml:space="preserve">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w:t>
      </w:r>
      <w:r w:rsidRPr="005355C4">
        <w:rPr>
          <w:rFonts w:ascii="Times New Roman" w:hAnsi="Times New Roman"/>
          <w:color w:val="000000"/>
          <w:sz w:val="28"/>
          <w:lang w:val="ru-RU"/>
        </w:rPr>
        <w:lastRenderedPageBreak/>
        <w:t>анализируя изменения, происшедшие в течение рассматриваемого периода;</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F7794" w:rsidRPr="005355C4" w:rsidRDefault="005355C4">
      <w:pPr>
        <w:numPr>
          <w:ilvl w:val="0"/>
          <w:numId w:val="3"/>
        </w:numPr>
        <w:spacing w:after="0"/>
        <w:jc w:val="both"/>
        <w:rPr>
          <w:lang w:val="ru-RU"/>
        </w:rPr>
      </w:pPr>
      <w:r w:rsidRPr="005355C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обобщать историческую информацию по истории России и зарубежных стран 1914–1945 гг.;</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F7794" w:rsidRPr="005355C4" w:rsidRDefault="005355C4">
      <w:pPr>
        <w:numPr>
          <w:ilvl w:val="0"/>
          <w:numId w:val="4"/>
        </w:numPr>
        <w:spacing w:after="0"/>
        <w:jc w:val="both"/>
        <w:rPr>
          <w:lang w:val="ru-RU"/>
        </w:rPr>
      </w:pPr>
      <w:r w:rsidRPr="005355C4">
        <w:rPr>
          <w:rFonts w:ascii="Times New Roman" w:hAnsi="Times New Roman"/>
          <w:color w:val="000000"/>
          <w:sz w:val="28"/>
          <w:lang w:val="ru-RU"/>
        </w:rPr>
        <w:t>на основе изучения исторического материала устанавливать исторические аналогии.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355C4">
        <w:rPr>
          <w:rFonts w:ascii="Times New Roman" w:hAnsi="Times New Roman"/>
          <w:i/>
          <w:color w:val="000000"/>
          <w:sz w:val="28"/>
          <w:lang w:val="ru-RU"/>
        </w:rPr>
        <w:t>временны́е</w:t>
      </w:r>
      <w:proofErr w:type="spellEnd"/>
      <w:r w:rsidRPr="005355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5"/>
        </w:numPr>
        <w:spacing w:after="0"/>
        <w:jc w:val="both"/>
        <w:rPr>
          <w:lang w:val="ru-RU"/>
        </w:rPr>
      </w:pPr>
      <w:proofErr w:type="gramStart"/>
      <w:r w:rsidRPr="005355C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F7794" w:rsidRPr="005355C4" w:rsidRDefault="005355C4">
      <w:pPr>
        <w:numPr>
          <w:ilvl w:val="0"/>
          <w:numId w:val="5"/>
        </w:numPr>
        <w:spacing w:after="0"/>
        <w:jc w:val="both"/>
        <w:rPr>
          <w:lang w:val="ru-RU"/>
        </w:rPr>
      </w:pPr>
      <w:r w:rsidRPr="005355C4">
        <w:rPr>
          <w:rFonts w:ascii="Times New Roman" w:hAnsi="Times New Roman"/>
          <w:color w:val="000000"/>
          <w:sz w:val="28"/>
          <w:lang w:val="ru-RU"/>
        </w:rPr>
        <w:t xml:space="preserve">устанавливать причинно-следственные, пространственные, </w:t>
      </w:r>
      <w:proofErr w:type="spellStart"/>
      <w:r w:rsidRPr="005355C4">
        <w:rPr>
          <w:rFonts w:ascii="Times New Roman" w:hAnsi="Times New Roman"/>
          <w:color w:val="000000"/>
          <w:sz w:val="28"/>
          <w:lang w:val="ru-RU"/>
        </w:rPr>
        <w:t>временны́е</w:t>
      </w:r>
      <w:proofErr w:type="spellEnd"/>
      <w:r w:rsidRPr="005355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F7794" w:rsidRPr="005355C4" w:rsidRDefault="005355C4">
      <w:pPr>
        <w:numPr>
          <w:ilvl w:val="0"/>
          <w:numId w:val="5"/>
        </w:numPr>
        <w:spacing w:after="0"/>
        <w:jc w:val="both"/>
        <w:rPr>
          <w:lang w:val="ru-RU"/>
        </w:rPr>
      </w:pPr>
      <w:r w:rsidRPr="005355C4">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F7794" w:rsidRPr="005355C4" w:rsidRDefault="005355C4">
      <w:pPr>
        <w:numPr>
          <w:ilvl w:val="0"/>
          <w:numId w:val="5"/>
        </w:numPr>
        <w:spacing w:after="0"/>
        <w:jc w:val="both"/>
        <w:rPr>
          <w:lang w:val="ru-RU"/>
        </w:rPr>
      </w:pPr>
      <w:r w:rsidRPr="005355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F7794" w:rsidRPr="005355C4" w:rsidRDefault="005355C4">
      <w:pPr>
        <w:numPr>
          <w:ilvl w:val="0"/>
          <w:numId w:val="5"/>
        </w:numPr>
        <w:spacing w:after="0"/>
        <w:jc w:val="both"/>
        <w:rPr>
          <w:lang w:val="ru-RU"/>
        </w:rPr>
      </w:pPr>
      <w:r w:rsidRPr="005355C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F7794" w:rsidRPr="005355C4" w:rsidRDefault="005355C4">
      <w:pPr>
        <w:numPr>
          <w:ilvl w:val="0"/>
          <w:numId w:val="5"/>
        </w:numPr>
        <w:spacing w:after="0"/>
        <w:jc w:val="both"/>
        <w:rPr>
          <w:lang w:val="ru-RU"/>
        </w:rPr>
      </w:pPr>
      <w:r w:rsidRPr="005355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 xml:space="preserve">соотносить содержание исторического источника по истории России и зарубежных стран 1914–1945 гг. с учебным текстом, </w:t>
      </w:r>
      <w:r w:rsidRPr="005355C4">
        <w:rPr>
          <w:rFonts w:ascii="Times New Roman" w:hAnsi="Times New Roman"/>
          <w:color w:val="000000"/>
          <w:sz w:val="28"/>
          <w:lang w:val="ru-RU"/>
        </w:rPr>
        <w:lastRenderedPageBreak/>
        <w:t>другими источниками исторической информации (в том числе исторической картой/схемой);</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F7794" w:rsidRPr="005355C4" w:rsidRDefault="005355C4">
      <w:pPr>
        <w:numPr>
          <w:ilvl w:val="0"/>
          <w:numId w:val="6"/>
        </w:numPr>
        <w:spacing w:after="0"/>
        <w:jc w:val="both"/>
        <w:rPr>
          <w:lang w:val="ru-RU"/>
        </w:rPr>
      </w:pPr>
      <w:r w:rsidRPr="005355C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7"/>
        </w:numPr>
        <w:spacing w:after="0"/>
        <w:jc w:val="both"/>
        <w:rPr>
          <w:lang w:val="ru-RU"/>
        </w:rPr>
      </w:pPr>
      <w:r w:rsidRPr="005355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F7794" w:rsidRPr="005355C4" w:rsidRDefault="005355C4">
      <w:pPr>
        <w:numPr>
          <w:ilvl w:val="0"/>
          <w:numId w:val="7"/>
        </w:numPr>
        <w:spacing w:after="0"/>
        <w:jc w:val="both"/>
        <w:rPr>
          <w:lang w:val="ru-RU"/>
        </w:rPr>
      </w:pPr>
      <w:r w:rsidRPr="005355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F7794" w:rsidRPr="005355C4" w:rsidRDefault="005355C4">
      <w:pPr>
        <w:numPr>
          <w:ilvl w:val="0"/>
          <w:numId w:val="7"/>
        </w:numPr>
        <w:spacing w:after="0"/>
        <w:jc w:val="both"/>
        <w:rPr>
          <w:lang w:val="ru-RU"/>
        </w:rPr>
      </w:pPr>
      <w:r w:rsidRPr="005355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F7794" w:rsidRPr="005355C4" w:rsidRDefault="005355C4">
      <w:pPr>
        <w:numPr>
          <w:ilvl w:val="0"/>
          <w:numId w:val="7"/>
        </w:numPr>
        <w:spacing w:after="0"/>
        <w:jc w:val="both"/>
        <w:rPr>
          <w:lang w:val="ru-RU"/>
        </w:rPr>
      </w:pPr>
      <w:r w:rsidRPr="005355C4">
        <w:rPr>
          <w:rFonts w:ascii="Times New Roman" w:hAnsi="Times New Roman"/>
          <w:color w:val="000000"/>
          <w:sz w:val="28"/>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F7794" w:rsidRPr="005355C4" w:rsidRDefault="005355C4">
      <w:pPr>
        <w:numPr>
          <w:ilvl w:val="0"/>
          <w:numId w:val="7"/>
        </w:numPr>
        <w:spacing w:after="0"/>
        <w:jc w:val="both"/>
        <w:rPr>
          <w:lang w:val="ru-RU"/>
        </w:rPr>
      </w:pPr>
      <w:r w:rsidRPr="005355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картах/схемах по истории России и </w:t>
      </w:r>
      <w:r w:rsidRPr="005355C4">
        <w:rPr>
          <w:rFonts w:ascii="Times New Roman" w:hAnsi="Times New Roman"/>
          <w:color w:val="000000"/>
          <w:sz w:val="28"/>
          <w:lang w:val="ru-RU"/>
        </w:rPr>
        <w:lastRenderedPageBreak/>
        <w:t>зарубежных стран 1914–1945 гг.; оформлять результаты анализа исторической карты/схемы в виде таблицы, схемы; делать выводы;</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представлять историческую информацию в виде таблиц, графиков, схем, диаграмм;</w:t>
      </w:r>
    </w:p>
    <w:p w:rsidR="00AF7794" w:rsidRPr="005355C4" w:rsidRDefault="005355C4">
      <w:pPr>
        <w:numPr>
          <w:ilvl w:val="0"/>
          <w:numId w:val="8"/>
        </w:numPr>
        <w:spacing w:after="0"/>
        <w:jc w:val="both"/>
        <w:rPr>
          <w:lang w:val="ru-RU"/>
        </w:rPr>
      </w:pPr>
      <w:r w:rsidRPr="005355C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w:t>
      </w:r>
      <w:r w:rsidRPr="005355C4">
        <w:rPr>
          <w:rFonts w:ascii="Times New Roman" w:hAnsi="Times New Roman"/>
          <w:color w:val="000000"/>
          <w:sz w:val="28"/>
          <w:lang w:val="ru-RU"/>
        </w:rPr>
        <w:lastRenderedPageBreak/>
        <w:t>нашей страны как многонационального государства, важности уважения и взаимопонимания между всеми народами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9"/>
        </w:numPr>
        <w:spacing w:after="0"/>
        <w:jc w:val="both"/>
        <w:rPr>
          <w:lang w:val="ru-RU"/>
        </w:rPr>
      </w:pPr>
      <w:r w:rsidRPr="005355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F7794" w:rsidRPr="005355C4" w:rsidRDefault="005355C4">
      <w:pPr>
        <w:numPr>
          <w:ilvl w:val="0"/>
          <w:numId w:val="9"/>
        </w:numPr>
        <w:spacing w:after="0"/>
        <w:jc w:val="both"/>
        <w:rPr>
          <w:lang w:val="ru-RU"/>
        </w:rPr>
      </w:pPr>
      <w:r w:rsidRPr="005355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F7794" w:rsidRPr="005355C4" w:rsidRDefault="005355C4">
      <w:pPr>
        <w:numPr>
          <w:ilvl w:val="0"/>
          <w:numId w:val="9"/>
        </w:numPr>
        <w:spacing w:after="0"/>
        <w:jc w:val="both"/>
        <w:rPr>
          <w:lang w:val="ru-RU"/>
        </w:rPr>
      </w:pPr>
      <w:r w:rsidRPr="005355C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F7794" w:rsidRPr="005355C4" w:rsidRDefault="005355C4">
      <w:pPr>
        <w:numPr>
          <w:ilvl w:val="0"/>
          <w:numId w:val="9"/>
        </w:numPr>
        <w:spacing w:after="0"/>
        <w:jc w:val="both"/>
        <w:rPr>
          <w:lang w:val="ru-RU"/>
        </w:rPr>
      </w:pPr>
      <w:r w:rsidRPr="005355C4">
        <w:rPr>
          <w:rFonts w:ascii="Times New Roman" w:hAnsi="Times New Roman"/>
          <w:color w:val="000000"/>
          <w:sz w:val="28"/>
          <w:lang w:val="ru-RU"/>
        </w:rPr>
        <w:t xml:space="preserve">участвовать в диалогическом и </w:t>
      </w:r>
      <w:proofErr w:type="spellStart"/>
      <w:r w:rsidRPr="005355C4">
        <w:rPr>
          <w:rFonts w:ascii="Times New Roman" w:hAnsi="Times New Roman"/>
          <w:color w:val="000000"/>
          <w:sz w:val="28"/>
          <w:lang w:val="ru-RU"/>
        </w:rPr>
        <w:t>полилогическом</w:t>
      </w:r>
      <w:proofErr w:type="spellEnd"/>
      <w:r w:rsidRPr="005355C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F7794" w:rsidRPr="005355C4" w:rsidRDefault="005355C4">
      <w:pPr>
        <w:spacing w:after="0"/>
        <w:ind w:left="120"/>
        <w:jc w:val="both"/>
        <w:rPr>
          <w:lang w:val="ru-RU"/>
        </w:rPr>
      </w:pPr>
      <w:r w:rsidRPr="005355C4">
        <w:rPr>
          <w:rFonts w:ascii="Times New Roman" w:hAnsi="Times New Roman"/>
          <w:color w:val="000000"/>
          <w:sz w:val="28"/>
          <w:lang w:val="ru-RU"/>
        </w:rPr>
        <w:t xml:space="preserve"> </w:t>
      </w:r>
      <w:r w:rsidRPr="005355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F7794" w:rsidRPr="005355C4" w:rsidRDefault="005355C4">
      <w:pPr>
        <w:spacing w:after="0"/>
        <w:ind w:left="120"/>
        <w:jc w:val="both"/>
        <w:rPr>
          <w:lang w:val="ru-RU"/>
        </w:rPr>
      </w:pPr>
      <w:r w:rsidRPr="005355C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AF7794" w:rsidRPr="005355C4" w:rsidRDefault="005355C4">
      <w:pPr>
        <w:numPr>
          <w:ilvl w:val="0"/>
          <w:numId w:val="10"/>
        </w:numPr>
        <w:spacing w:after="0"/>
        <w:jc w:val="both"/>
        <w:rPr>
          <w:lang w:val="ru-RU"/>
        </w:rPr>
      </w:pPr>
      <w:r w:rsidRPr="005355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F7794" w:rsidRPr="005355C4" w:rsidRDefault="005355C4">
      <w:pPr>
        <w:numPr>
          <w:ilvl w:val="0"/>
          <w:numId w:val="10"/>
        </w:numPr>
        <w:spacing w:after="0"/>
        <w:jc w:val="both"/>
        <w:rPr>
          <w:lang w:val="ru-RU"/>
        </w:rPr>
      </w:pPr>
      <w:r w:rsidRPr="005355C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F7794" w:rsidRPr="005355C4" w:rsidRDefault="005355C4">
      <w:pPr>
        <w:numPr>
          <w:ilvl w:val="0"/>
          <w:numId w:val="10"/>
        </w:numPr>
        <w:spacing w:after="0"/>
        <w:jc w:val="both"/>
        <w:rPr>
          <w:lang w:val="ru-RU"/>
        </w:rPr>
      </w:pPr>
      <w:r w:rsidRPr="005355C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F7794" w:rsidRPr="005355C4" w:rsidRDefault="005355C4">
      <w:pPr>
        <w:numPr>
          <w:ilvl w:val="0"/>
          <w:numId w:val="10"/>
        </w:numPr>
        <w:spacing w:after="0"/>
        <w:jc w:val="both"/>
        <w:rPr>
          <w:lang w:val="ru-RU"/>
        </w:rPr>
      </w:pPr>
      <w:r w:rsidRPr="005355C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 том числе по учебному курсу «История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 учебному курсу «Всеобщая история»: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AF7794" w:rsidRPr="005355C4" w:rsidRDefault="005355C4">
      <w:pPr>
        <w:spacing w:after="0"/>
        <w:ind w:firstLine="600"/>
        <w:jc w:val="both"/>
        <w:rPr>
          <w:lang w:val="ru-RU"/>
        </w:rPr>
      </w:pPr>
      <w:proofErr w:type="spellStart"/>
      <w:r w:rsidRPr="005355C4">
        <w:rPr>
          <w:rFonts w:ascii="Times New Roman" w:hAnsi="Times New Roman"/>
          <w:color w:val="000000"/>
          <w:sz w:val="28"/>
          <w:lang w:val="ru-RU"/>
        </w:rPr>
        <w:t>Межвоенный</w:t>
      </w:r>
      <w:proofErr w:type="spellEnd"/>
      <w:r w:rsidRPr="005355C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w:t>
      </w:r>
      <w:r w:rsidRPr="005355C4">
        <w:rPr>
          <w:rFonts w:ascii="Times New Roman" w:hAnsi="Times New Roman"/>
          <w:color w:val="000000"/>
          <w:sz w:val="28"/>
          <w:lang w:val="ru-RU"/>
        </w:rPr>
        <w:lastRenderedPageBreak/>
        <w:t>проявления в различных странах. «Новый курс» в США. Германский нацизм. Народный фронт. Политика «умиротворения агрессора». Культурное развитие.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Вторая мировая война: причины, участники, основные сражения, итоги.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Власть и общество в годы войны. Решающий вклад СССР в Победу.</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1"/>
        </w:numPr>
        <w:spacing w:after="0"/>
        <w:jc w:val="both"/>
        <w:rPr>
          <w:lang w:val="ru-RU"/>
        </w:rPr>
      </w:pPr>
      <w:r w:rsidRPr="005355C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AF7794" w:rsidRPr="005355C4" w:rsidRDefault="005355C4">
      <w:pPr>
        <w:numPr>
          <w:ilvl w:val="0"/>
          <w:numId w:val="11"/>
        </w:numPr>
        <w:spacing w:after="0"/>
        <w:jc w:val="both"/>
        <w:rPr>
          <w:lang w:val="ru-RU"/>
        </w:rPr>
      </w:pPr>
      <w:r w:rsidRPr="005355C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AF7794" w:rsidRPr="005355C4" w:rsidRDefault="005355C4">
      <w:pPr>
        <w:numPr>
          <w:ilvl w:val="0"/>
          <w:numId w:val="11"/>
        </w:numPr>
        <w:spacing w:after="0"/>
        <w:jc w:val="both"/>
        <w:rPr>
          <w:lang w:val="ru-RU"/>
        </w:rPr>
      </w:pPr>
      <w:r w:rsidRPr="005355C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AF7794" w:rsidRPr="005355C4" w:rsidRDefault="005355C4">
      <w:pPr>
        <w:numPr>
          <w:ilvl w:val="0"/>
          <w:numId w:val="11"/>
        </w:numPr>
        <w:spacing w:after="0"/>
        <w:jc w:val="both"/>
        <w:rPr>
          <w:lang w:val="ru-RU"/>
        </w:rPr>
      </w:pPr>
      <w:r w:rsidRPr="005355C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AF7794" w:rsidRPr="005355C4" w:rsidRDefault="00AF7794">
      <w:pPr>
        <w:spacing w:after="0"/>
        <w:ind w:left="120"/>
        <w:rPr>
          <w:lang w:val="ru-RU"/>
        </w:rPr>
      </w:pPr>
    </w:p>
    <w:p w:rsidR="00AF7794" w:rsidRPr="005355C4" w:rsidRDefault="005355C4">
      <w:pPr>
        <w:spacing w:after="0"/>
        <w:ind w:left="120"/>
        <w:jc w:val="both"/>
        <w:rPr>
          <w:lang w:val="ru-RU"/>
        </w:rPr>
      </w:pPr>
      <w:r w:rsidRPr="005355C4">
        <w:rPr>
          <w:rFonts w:ascii="Times New Roman" w:hAnsi="Times New Roman"/>
          <w:b/>
          <w:color w:val="000000"/>
          <w:sz w:val="28"/>
          <w:lang w:val="ru-RU"/>
        </w:rPr>
        <w:t>11 КЛАСС</w:t>
      </w:r>
    </w:p>
    <w:p w:rsidR="00AF7794" w:rsidRPr="005355C4" w:rsidRDefault="00AF7794">
      <w:pPr>
        <w:spacing w:after="0"/>
        <w:ind w:left="120"/>
        <w:jc w:val="both"/>
        <w:rPr>
          <w:lang w:val="ru-RU"/>
        </w:rPr>
      </w:pPr>
    </w:p>
    <w:p w:rsidR="00AF7794" w:rsidRPr="005355C4" w:rsidRDefault="005355C4">
      <w:pPr>
        <w:spacing w:after="0"/>
        <w:ind w:firstLine="600"/>
        <w:jc w:val="both"/>
        <w:rPr>
          <w:lang w:val="ru-RU"/>
        </w:rPr>
      </w:pPr>
      <w:r w:rsidRPr="005355C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5355C4">
        <w:rPr>
          <w:rFonts w:ascii="Times New Roman" w:hAnsi="Times New Roman"/>
          <w:color w:val="000000"/>
          <w:sz w:val="28"/>
          <w:lang w:val="ru-RU"/>
        </w:rPr>
        <w:t>умением</w:t>
      </w:r>
      <w:proofErr w:type="gramEnd"/>
      <w:r w:rsidRPr="005355C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F7794" w:rsidRPr="005355C4" w:rsidRDefault="005355C4">
      <w:pPr>
        <w:numPr>
          <w:ilvl w:val="0"/>
          <w:numId w:val="12"/>
        </w:numPr>
        <w:spacing w:after="0"/>
        <w:jc w:val="both"/>
        <w:rPr>
          <w:lang w:val="ru-RU"/>
        </w:rPr>
      </w:pPr>
      <w:r w:rsidRPr="005355C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AF7794" w:rsidRPr="005355C4" w:rsidRDefault="005355C4">
      <w:pPr>
        <w:numPr>
          <w:ilvl w:val="0"/>
          <w:numId w:val="12"/>
        </w:numPr>
        <w:spacing w:after="0"/>
        <w:jc w:val="both"/>
        <w:rPr>
          <w:lang w:val="ru-RU"/>
        </w:rPr>
      </w:pPr>
      <w:r w:rsidRPr="005355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AF7794" w:rsidRPr="005355C4" w:rsidRDefault="005355C4">
      <w:pPr>
        <w:numPr>
          <w:ilvl w:val="0"/>
          <w:numId w:val="12"/>
        </w:numPr>
        <w:spacing w:after="0"/>
        <w:jc w:val="both"/>
        <w:rPr>
          <w:lang w:val="ru-RU"/>
        </w:rPr>
      </w:pPr>
      <w:r w:rsidRPr="005355C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AF7794" w:rsidRPr="005355C4" w:rsidRDefault="005355C4">
      <w:pPr>
        <w:numPr>
          <w:ilvl w:val="0"/>
          <w:numId w:val="12"/>
        </w:numPr>
        <w:spacing w:after="0"/>
        <w:jc w:val="both"/>
        <w:rPr>
          <w:lang w:val="ru-RU"/>
        </w:rPr>
      </w:pPr>
      <w:r w:rsidRPr="005355C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3"/>
        </w:numPr>
        <w:spacing w:after="0"/>
        <w:jc w:val="both"/>
        <w:rPr>
          <w:lang w:val="ru-RU"/>
        </w:rPr>
      </w:pPr>
      <w:r w:rsidRPr="005355C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AF7794" w:rsidRPr="005355C4" w:rsidRDefault="005355C4">
      <w:pPr>
        <w:numPr>
          <w:ilvl w:val="0"/>
          <w:numId w:val="13"/>
        </w:numPr>
        <w:spacing w:after="0"/>
        <w:jc w:val="both"/>
        <w:rPr>
          <w:lang w:val="ru-RU"/>
        </w:rPr>
      </w:pPr>
      <w:r w:rsidRPr="005355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AF7794" w:rsidRPr="005355C4" w:rsidRDefault="005355C4">
      <w:pPr>
        <w:numPr>
          <w:ilvl w:val="0"/>
          <w:numId w:val="13"/>
        </w:numPr>
        <w:spacing w:after="0"/>
        <w:jc w:val="both"/>
        <w:rPr>
          <w:lang w:val="ru-RU"/>
        </w:rPr>
      </w:pPr>
      <w:r w:rsidRPr="005355C4">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AF7794" w:rsidRPr="005355C4" w:rsidRDefault="005355C4">
      <w:pPr>
        <w:numPr>
          <w:ilvl w:val="0"/>
          <w:numId w:val="13"/>
        </w:numPr>
        <w:spacing w:after="0"/>
        <w:jc w:val="both"/>
        <w:rPr>
          <w:lang w:val="ru-RU"/>
        </w:rPr>
      </w:pPr>
      <w:r w:rsidRPr="005355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F7794" w:rsidRPr="005355C4" w:rsidRDefault="005355C4">
      <w:pPr>
        <w:spacing w:after="0"/>
        <w:ind w:firstLine="600"/>
        <w:jc w:val="both"/>
        <w:rPr>
          <w:lang w:val="ru-RU"/>
        </w:rPr>
      </w:pPr>
      <w:proofErr w:type="gramStart"/>
      <w:r w:rsidRPr="005355C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w:t>
      </w:r>
      <w:r w:rsidRPr="005355C4">
        <w:rPr>
          <w:rFonts w:ascii="Times New Roman" w:hAnsi="Times New Roman"/>
          <w:i/>
          <w:color w:val="000000"/>
          <w:sz w:val="28"/>
          <w:lang w:val="ru-RU"/>
        </w:rPr>
        <w:lastRenderedPageBreak/>
        <w:t>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F7794" w:rsidRPr="005355C4" w:rsidRDefault="005355C4">
      <w:pPr>
        <w:numPr>
          <w:ilvl w:val="0"/>
          <w:numId w:val="14"/>
        </w:numPr>
        <w:spacing w:after="0"/>
        <w:jc w:val="both"/>
        <w:rPr>
          <w:lang w:val="ru-RU"/>
        </w:rPr>
      </w:pPr>
      <w:proofErr w:type="gramStart"/>
      <w:r w:rsidRPr="005355C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F7794" w:rsidRPr="005355C4" w:rsidRDefault="005355C4">
      <w:pPr>
        <w:numPr>
          <w:ilvl w:val="0"/>
          <w:numId w:val="14"/>
        </w:numPr>
        <w:spacing w:after="0"/>
        <w:jc w:val="both"/>
        <w:rPr>
          <w:lang w:val="ru-RU"/>
        </w:rPr>
      </w:pPr>
      <w:r w:rsidRPr="005355C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обобщать историческую информацию по истории России и зарубежных стран 1945–2022 гг.;</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AF7794" w:rsidRPr="005355C4" w:rsidRDefault="005355C4">
      <w:pPr>
        <w:numPr>
          <w:ilvl w:val="0"/>
          <w:numId w:val="15"/>
        </w:numPr>
        <w:spacing w:after="0"/>
        <w:jc w:val="both"/>
        <w:rPr>
          <w:lang w:val="ru-RU"/>
        </w:rPr>
      </w:pPr>
      <w:r w:rsidRPr="005355C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355C4">
        <w:rPr>
          <w:rFonts w:ascii="Times New Roman" w:hAnsi="Times New Roman"/>
          <w:i/>
          <w:color w:val="000000"/>
          <w:sz w:val="28"/>
          <w:lang w:val="ru-RU"/>
        </w:rPr>
        <w:t>временны́е</w:t>
      </w:r>
      <w:proofErr w:type="spellEnd"/>
      <w:r w:rsidRPr="005355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6"/>
        </w:numPr>
        <w:spacing w:after="0"/>
        <w:jc w:val="both"/>
        <w:rPr>
          <w:lang w:val="ru-RU"/>
        </w:rPr>
      </w:pPr>
      <w:proofErr w:type="gramStart"/>
      <w:r w:rsidRPr="005355C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F7794" w:rsidRPr="005355C4" w:rsidRDefault="005355C4">
      <w:pPr>
        <w:numPr>
          <w:ilvl w:val="0"/>
          <w:numId w:val="16"/>
        </w:numPr>
        <w:spacing w:after="0"/>
        <w:jc w:val="both"/>
        <w:rPr>
          <w:lang w:val="ru-RU"/>
        </w:rPr>
      </w:pPr>
      <w:r w:rsidRPr="005355C4">
        <w:rPr>
          <w:rFonts w:ascii="Times New Roman" w:hAnsi="Times New Roman"/>
          <w:color w:val="000000"/>
          <w:sz w:val="28"/>
          <w:lang w:val="ru-RU"/>
        </w:rPr>
        <w:t xml:space="preserve">устанавливать причинно-следственные, пространственные, </w:t>
      </w:r>
      <w:proofErr w:type="spellStart"/>
      <w:r w:rsidRPr="005355C4">
        <w:rPr>
          <w:rFonts w:ascii="Times New Roman" w:hAnsi="Times New Roman"/>
          <w:color w:val="000000"/>
          <w:sz w:val="28"/>
          <w:lang w:val="ru-RU"/>
        </w:rPr>
        <w:t>временны́е</w:t>
      </w:r>
      <w:proofErr w:type="spellEnd"/>
      <w:r w:rsidRPr="005355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F7794" w:rsidRPr="005355C4" w:rsidRDefault="005355C4">
      <w:pPr>
        <w:numPr>
          <w:ilvl w:val="0"/>
          <w:numId w:val="16"/>
        </w:numPr>
        <w:spacing w:after="0"/>
        <w:jc w:val="both"/>
        <w:rPr>
          <w:lang w:val="ru-RU"/>
        </w:rPr>
      </w:pPr>
      <w:r w:rsidRPr="005355C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AF7794" w:rsidRPr="005355C4" w:rsidRDefault="005355C4">
      <w:pPr>
        <w:numPr>
          <w:ilvl w:val="0"/>
          <w:numId w:val="16"/>
        </w:numPr>
        <w:spacing w:after="0"/>
        <w:jc w:val="both"/>
        <w:rPr>
          <w:lang w:val="ru-RU"/>
        </w:rPr>
      </w:pPr>
      <w:r w:rsidRPr="005355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F7794" w:rsidRPr="005355C4" w:rsidRDefault="005355C4">
      <w:pPr>
        <w:numPr>
          <w:ilvl w:val="0"/>
          <w:numId w:val="16"/>
        </w:numPr>
        <w:spacing w:after="0"/>
        <w:jc w:val="both"/>
        <w:rPr>
          <w:lang w:val="ru-RU"/>
        </w:rPr>
      </w:pPr>
      <w:r w:rsidRPr="005355C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AF7794" w:rsidRPr="005355C4" w:rsidRDefault="005355C4">
      <w:pPr>
        <w:numPr>
          <w:ilvl w:val="0"/>
          <w:numId w:val="16"/>
        </w:numPr>
        <w:spacing w:after="0"/>
        <w:jc w:val="both"/>
        <w:rPr>
          <w:lang w:val="ru-RU"/>
        </w:rPr>
      </w:pPr>
      <w:r w:rsidRPr="005355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F7794" w:rsidRPr="005355C4" w:rsidRDefault="005355C4">
      <w:pPr>
        <w:numPr>
          <w:ilvl w:val="0"/>
          <w:numId w:val="17"/>
        </w:numPr>
        <w:spacing w:after="0"/>
        <w:jc w:val="both"/>
        <w:rPr>
          <w:lang w:val="ru-RU"/>
        </w:rPr>
      </w:pPr>
      <w:r w:rsidRPr="005355C4">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w:t>
      </w:r>
      <w:r w:rsidRPr="005355C4">
        <w:rPr>
          <w:rFonts w:ascii="Times New Roman" w:hAnsi="Times New Roman"/>
          <w:color w:val="000000"/>
          <w:sz w:val="28"/>
          <w:lang w:val="ru-RU"/>
        </w:rPr>
        <w:lastRenderedPageBreak/>
        <w:t>связанные с историческими источниками); используя контекстную информацию, описывать визуальный и аудиовизуальный исторический источник.</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18"/>
        </w:numPr>
        <w:spacing w:after="0"/>
        <w:jc w:val="both"/>
        <w:rPr>
          <w:lang w:val="ru-RU"/>
        </w:rPr>
      </w:pPr>
      <w:r w:rsidRPr="005355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F7794" w:rsidRPr="005355C4" w:rsidRDefault="005355C4">
      <w:pPr>
        <w:numPr>
          <w:ilvl w:val="0"/>
          <w:numId w:val="18"/>
        </w:numPr>
        <w:spacing w:after="0"/>
        <w:jc w:val="both"/>
        <w:rPr>
          <w:lang w:val="ru-RU"/>
        </w:rPr>
      </w:pPr>
      <w:r w:rsidRPr="005355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AF7794" w:rsidRPr="005355C4" w:rsidRDefault="005355C4">
      <w:pPr>
        <w:numPr>
          <w:ilvl w:val="0"/>
          <w:numId w:val="18"/>
        </w:numPr>
        <w:spacing w:after="0"/>
        <w:jc w:val="both"/>
        <w:rPr>
          <w:lang w:val="ru-RU"/>
        </w:rPr>
      </w:pPr>
      <w:r w:rsidRPr="005355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F7794" w:rsidRPr="005355C4" w:rsidRDefault="005355C4">
      <w:pPr>
        <w:numPr>
          <w:ilvl w:val="0"/>
          <w:numId w:val="18"/>
        </w:numPr>
        <w:spacing w:after="0"/>
        <w:jc w:val="both"/>
        <w:rPr>
          <w:lang w:val="ru-RU"/>
        </w:rPr>
      </w:pPr>
      <w:r w:rsidRPr="005355C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AF7794" w:rsidRPr="005355C4" w:rsidRDefault="005355C4">
      <w:pPr>
        <w:numPr>
          <w:ilvl w:val="0"/>
          <w:numId w:val="18"/>
        </w:numPr>
        <w:spacing w:after="0"/>
        <w:jc w:val="both"/>
        <w:rPr>
          <w:lang w:val="ru-RU"/>
        </w:rPr>
      </w:pPr>
      <w:r w:rsidRPr="005355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 xml:space="preserve">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w:t>
      </w:r>
      <w:r w:rsidRPr="005355C4">
        <w:rPr>
          <w:rFonts w:ascii="Times New Roman" w:hAnsi="Times New Roman"/>
          <w:color w:val="000000"/>
          <w:sz w:val="28"/>
          <w:lang w:val="ru-RU"/>
        </w:rPr>
        <w:lastRenderedPageBreak/>
        <w:t>явлений, процессов истории России и зарубежных стран 1945–2022 гг.;</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представлять историческую информацию в виде таблиц, графиков, схем, диаграмм;</w:t>
      </w:r>
    </w:p>
    <w:p w:rsidR="00AF7794" w:rsidRPr="005355C4" w:rsidRDefault="005355C4">
      <w:pPr>
        <w:numPr>
          <w:ilvl w:val="0"/>
          <w:numId w:val="19"/>
        </w:numPr>
        <w:spacing w:after="0"/>
        <w:jc w:val="both"/>
        <w:rPr>
          <w:lang w:val="ru-RU"/>
        </w:rPr>
      </w:pPr>
      <w:r w:rsidRPr="005355C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20"/>
        </w:numPr>
        <w:spacing w:after="0"/>
        <w:jc w:val="both"/>
        <w:rPr>
          <w:lang w:val="ru-RU"/>
        </w:rPr>
      </w:pPr>
      <w:r w:rsidRPr="005355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F7794" w:rsidRPr="005355C4" w:rsidRDefault="005355C4">
      <w:pPr>
        <w:numPr>
          <w:ilvl w:val="0"/>
          <w:numId w:val="20"/>
        </w:numPr>
        <w:spacing w:after="0"/>
        <w:jc w:val="both"/>
        <w:rPr>
          <w:lang w:val="ru-RU"/>
        </w:rPr>
      </w:pPr>
      <w:r w:rsidRPr="005355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F7794" w:rsidRPr="005355C4" w:rsidRDefault="005355C4">
      <w:pPr>
        <w:numPr>
          <w:ilvl w:val="0"/>
          <w:numId w:val="20"/>
        </w:numPr>
        <w:spacing w:after="0"/>
        <w:jc w:val="both"/>
        <w:rPr>
          <w:lang w:val="ru-RU"/>
        </w:rPr>
      </w:pPr>
      <w:r w:rsidRPr="005355C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F7794" w:rsidRPr="005355C4" w:rsidRDefault="005355C4">
      <w:pPr>
        <w:numPr>
          <w:ilvl w:val="0"/>
          <w:numId w:val="20"/>
        </w:numPr>
        <w:spacing w:after="0"/>
        <w:jc w:val="both"/>
        <w:rPr>
          <w:lang w:val="ru-RU"/>
        </w:rPr>
      </w:pPr>
      <w:r w:rsidRPr="005355C4">
        <w:rPr>
          <w:rFonts w:ascii="Times New Roman" w:hAnsi="Times New Roman"/>
          <w:color w:val="000000"/>
          <w:sz w:val="28"/>
          <w:lang w:val="ru-RU"/>
        </w:rPr>
        <w:lastRenderedPageBreak/>
        <w:t xml:space="preserve">участвовать в диалогическом и </w:t>
      </w:r>
      <w:proofErr w:type="spellStart"/>
      <w:r w:rsidRPr="005355C4">
        <w:rPr>
          <w:rFonts w:ascii="Times New Roman" w:hAnsi="Times New Roman"/>
          <w:color w:val="000000"/>
          <w:sz w:val="28"/>
          <w:lang w:val="ru-RU"/>
        </w:rPr>
        <w:t>полилогическом</w:t>
      </w:r>
      <w:proofErr w:type="spellEnd"/>
      <w:r w:rsidRPr="005355C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21"/>
        </w:numPr>
        <w:spacing w:after="0"/>
        <w:jc w:val="both"/>
        <w:rPr>
          <w:lang w:val="ru-RU"/>
        </w:rPr>
      </w:pPr>
      <w:r w:rsidRPr="005355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AF7794" w:rsidRPr="005355C4" w:rsidRDefault="005355C4">
      <w:pPr>
        <w:numPr>
          <w:ilvl w:val="0"/>
          <w:numId w:val="21"/>
        </w:numPr>
        <w:spacing w:after="0"/>
        <w:jc w:val="both"/>
        <w:rPr>
          <w:lang w:val="ru-RU"/>
        </w:rPr>
      </w:pPr>
      <w:r w:rsidRPr="005355C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AF7794" w:rsidRPr="005355C4" w:rsidRDefault="005355C4">
      <w:pPr>
        <w:numPr>
          <w:ilvl w:val="0"/>
          <w:numId w:val="21"/>
        </w:numPr>
        <w:spacing w:after="0"/>
        <w:jc w:val="both"/>
        <w:rPr>
          <w:lang w:val="ru-RU"/>
        </w:rPr>
      </w:pPr>
      <w:r w:rsidRPr="005355C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AF7794" w:rsidRPr="005355C4" w:rsidRDefault="005355C4">
      <w:pPr>
        <w:numPr>
          <w:ilvl w:val="0"/>
          <w:numId w:val="21"/>
        </w:numPr>
        <w:spacing w:after="0"/>
        <w:jc w:val="both"/>
        <w:rPr>
          <w:lang w:val="ru-RU"/>
        </w:rPr>
      </w:pPr>
      <w:r w:rsidRPr="005355C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F7794" w:rsidRPr="005355C4" w:rsidRDefault="005355C4">
      <w:pPr>
        <w:spacing w:after="0"/>
        <w:ind w:firstLine="600"/>
        <w:jc w:val="both"/>
        <w:rPr>
          <w:lang w:val="ru-RU"/>
        </w:rPr>
      </w:pPr>
      <w:r w:rsidRPr="005355C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AF7794" w:rsidRPr="005355C4" w:rsidRDefault="005355C4">
      <w:pPr>
        <w:spacing w:after="0"/>
        <w:ind w:firstLine="600"/>
        <w:jc w:val="both"/>
        <w:rPr>
          <w:lang w:val="ru-RU"/>
        </w:rPr>
      </w:pPr>
      <w:r w:rsidRPr="005355C4">
        <w:rPr>
          <w:rFonts w:ascii="Times New Roman" w:hAnsi="Times New Roman"/>
          <w:color w:val="000000"/>
          <w:sz w:val="28"/>
          <w:lang w:val="ru-RU"/>
        </w:rPr>
        <w:t>В том числе по учебному курсу «История России»:</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F7794" w:rsidRPr="005355C4" w:rsidRDefault="005355C4">
      <w:pPr>
        <w:spacing w:after="0"/>
        <w:ind w:firstLine="600"/>
        <w:jc w:val="both"/>
        <w:rPr>
          <w:lang w:val="ru-RU"/>
        </w:rPr>
      </w:pPr>
      <w:r w:rsidRPr="005355C4">
        <w:rPr>
          <w:rFonts w:ascii="Times New Roman" w:hAnsi="Times New Roman"/>
          <w:color w:val="000000"/>
          <w:sz w:val="28"/>
          <w:lang w:val="ru-RU"/>
        </w:rPr>
        <w:lastRenderedPageBreak/>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355C4">
        <w:rPr>
          <w:rFonts w:ascii="Times New Roman" w:hAnsi="Times New Roman"/>
          <w:color w:val="000000"/>
          <w:sz w:val="28"/>
          <w:lang w:val="ru-RU"/>
        </w:rPr>
        <w:t xml:space="preserve"> </w:t>
      </w:r>
      <w:proofErr w:type="gramStart"/>
      <w:r w:rsidRPr="005355C4">
        <w:rPr>
          <w:rFonts w:ascii="Times New Roman" w:hAnsi="Times New Roman"/>
          <w:color w:val="000000"/>
          <w:sz w:val="28"/>
          <w:lang w:val="ru-RU"/>
        </w:rPr>
        <w:t>в</w:t>
      </w:r>
      <w:proofErr w:type="gramEnd"/>
      <w:r w:rsidRPr="005355C4">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F7794" w:rsidRPr="005355C4" w:rsidRDefault="005355C4">
      <w:pPr>
        <w:spacing w:after="0"/>
        <w:ind w:firstLine="600"/>
        <w:jc w:val="both"/>
        <w:rPr>
          <w:lang w:val="ru-RU"/>
        </w:rPr>
      </w:pPr>
      <w:r w:rsidRPr="005355C4">
        <w:rPr>
          <w:rFonts w:ascii="Times New Roman" w:hAnsi="Times New Roman"/>
          <w:color w:val="000000"/>
          <w:sz w:val="28"/>
          <w:lang w:val="ru-RU"/>
        </w:rPr>
        <w:t>По учебному курсу «Всеобщая история»:</w:t>
      </w:r>
    </w:p>
    <w:p w:rsidR="00AF7794" w:rsidRPr="005355C4" w:rsidRDefault="005355C4">
      <w:pPr>
        <w:spacing w:after="0"/>
        <w:ind w:firstLine="600"/>
        <w:jc w:val="both"/>
        <w:rPr>
          <w:lang w:val="ru-RU"/>
        </w:rPr>
      </w:pPr>
      <w:r w:rsidRPr="005355C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355C4">
        <w:rPr>
          <w:rFonts w:ascii="Times New Roman" w:hAnsi="Times New Roman"/>
          <w:color w:val="000000"/>
          <w:spacing w:val="-1"/>
          <w:sz w:val="28"/>
          <w:lang w:val="ru-RU"/>
        </w:rPr>
        <w:t>деглобализация</w:t>
      </w:r>
      <w:proofErr w:type="spellEnd"/>
      <w:r w:rsidRPr="005355C4">
        <w:rPr>
          <w:rFonts w:ascii="Times New Roman" w:hAnsi="Times New Roman"/>
          <w:color w:val="000000"/>
          <w:spacing w:val="-1"/>
          <w:sz w:val="28"/>
          <w:lang w:val="ru-RU"/>
        </w:rPr>
        <w:t>. Геополитический кризис 2022 г. и его влияние на мировую систему.</w:t>
      </w:r>
    </w:p>
    <w:p w:rsidR="00AF7794" w:rsidRPr="005355C4" w:rsidRDefault="005355C4">
      <w:pPr>
        <w:spacing w:after="0"/>
        <w:ind w:firstLine="600"/>
        <w:jc w:val="both"/>
        <w:rPr>
          <w:lang w:val="ru-RU"/>
        </w:rPr>
      </w:pPr>
      <w:r w:rsidRPr="005355C4">
        <w:rPr>
          <w:rFonts w:ascii="Times New Roman" w:hAnsi="Times New Roman"/>
          <w:color w:val="000000"/>
          <w:sz w:val="28"/>
          <w:lang w:val="ru-RU"/>
        </w:rPr>
        <w:t>Структура предметного результата включает следующий перечень знаний и умений:</w:t>
      </w:r>
    </w:p>
    <w:p w:rsidR="00AF7794" w:rsidRPr="005355C4" w:rsidRDefault="005355C4">
      <w:pPr>
        <w:numPr>
          <w:ilvl w:val="0"/>
          <w:numId w:val="22"/>
        </w:numPr>
        <w:spacing w:after="0"/>
        <w:jc w:val="both"/>
        <w:rPr>
          <w:lang w:val="ru-RU"/>
        </w:rPr>
      </w:pPr>
      <w:r w:rsidRPr="005355C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AF7794" w:rsidRPr="005355C4" w:rsidRDefault="005355C4">
      <w:pPr>
        <w:numPr>
          <w:ilvl w:val="0"/>
          <w:numId w:val="22"/>
        </w:numPr>
        <w:spacing w:after="0"/>
        <w:jc w:val="both"/>
        <w:rPr>
          <w:lang w:val="ru-RU"/>
        </w:rPr>
      </w:pPr>
      <w:r w:rsidRPr="005355C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AF7794" w:rsidRPr="005355C4" w:rsidRDefault="005355C4">
      <w:pPr>
        <w:numPr>
          <w:ilvl w:val="0"/>
          <w:numId w:val="22"/>
        </w:numPr>
        <w:spacing w:after="0"/>
        <w:jc w:val="both"/>
        <w:rPr>
          <w:lang w:val="ru-RU"/>
        </w:rPr>
      </w:pPr>
      <w:r w:rsidRPr="005355C4">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AF7794" w:rsidRPr="005355C4" w:rsidRDefault="005355C4">
      <w:pPr>
        <w:numPr>
          <w:ilvl w:val="0"/>
          <w:numId w:val="22"/>
        </w:numPr>
        <w:spacing w:after="0"/>
        <w:jc w:val="both"/>
        <w:rPr>
          <w:lang w:val="ru-RU"/>
        </w:rPr>
        <w:sectPr w:rsidR="00AF7794" w:rsidRPr="005355C4">
          <w:pgSz w:w="11906" w:h="16383"/>
          <w:pgMar w:top="1440" w:right="1440" w:bottom="1440" w:left="1440" w:header="0" w:footer="0" w:gutter="0"/>
          <w:cols w:space="720"/>
          <w:formProt w:val="0"/>
          <w:docGrid w:linePitch="100" w:charSpace="4096"/>
        </w:sectPr>
      </w:pPr>
      <w:r w:rsidRPr="005355C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bookmarkStart w:id="4" w:name="block-24841311"/>
      <w:bookmarkStart w:id="5" w:name="block-2484131"/>
      <w:bookmarkEnd w:id="4"/>
      <w:bookmarkEnd w:id="5"/>
    </w:p>
    <w:p w:rsidR="00AF7794" w:rsidRDefault="005355C4">
      <w:pPr>
        <w:spacing w:after="0"/>
        <w:ind w:left="120"/>
      </w:pPr>
      <w:r w:rsidRPr="005355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7794" w:rsidRDefault="005355C4">
      <w:pPr>
        <w:spacing w:after="0"/>
        <w:ind w:left="120"/>
      </w:pPr>
      <w:r>
        <w:rPr>
          <w:rFonts w:ascii="Times New Roman" w:hAnsi="Times New Roman"/>
          <w:b/>
          <w:color w:val="000000"/>
          <w:sz w:val="28"/>
        </w:rPr>
        <w:t xml:space="preserve"> 10 КЛАСС </w:t>
      </w:r>
    </w:p>
    <w:tbl>
      <w:tblPr>
        <w:tblW w:w="13503" w:type="dxa"/>
        <w:tblInd w:w="-8" w:type="dxa"/>
        <w:tblLayout w:type="fixed"/>
        <w:tblCellMar>
          <w:top w:w="50" w:type="dxa"/>
          <w:left w:w="100" w:type="dxa"/>
        </w:tblCellMar>
        <w:tblLook w:val="04A0" w:firstRow="1" w:lastRow="0" w:firstColumn="1" w:lastColumn="0" w:noHBand="0" w:noVBand="1"/>
      </w:tblPr>
      <w:tblGrid>
        <w:gridCol w:w="661"/>
        <w:gridCol w:w="2039"/>
        <w:gridCol w:w="583"/>
        <w:gridCol w:w="48"/>
        <w:gridCol w:w="1535"/>
        <w:gridCol w:w="535"/>
        <w:gridCol w:w="191"/>
        <w:gridCol w:w="2509"/>
        <w:gridCol w:w="243"/>
        <w:gridCol w:w="2458"/>
        <w:gridCol w:w="2701"/>
      </w:tblGrid>
      <w:tr w:rsidR="00AF7794">
        <w:trPr>
          <w:trHeight w:val="144"/>
        </w:trPr>
        <w:tc>
          <w:tcPr>
            <w:tcW w:w="661"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b/>
                <w:color w:val="000000"/>
                <w:sz w:val="24"/>
              </w:rPr>
              <w:t xml:space="preserve">№ п/п </w:t>
            </w:r>
          </w:p>
          <w:p w:rsidR="00AF7794" w:rsidRDefault="00AF7794">
            <w:pPr>
              <w:widowControl w:val="0"/>
              <w:spacing w:after="0"/>
              <w:ind w:left="135"/>
            </w:pP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AF7794" w:rsidRDefault="00AF7794">
            <w:pPr>
              <w:widowControl w:val="0"/>
              <w:spacing w:after="0"/>
              <w:ind w:left="135"/>
            </w:pPr>
          </w:p>
        </w:tc>
      </w:tr>
      <w:tr w:rsidR="00AF7794">
        <w:trPr>
          <w:trHeight w:val="144"/>
        </w:trPr>
        <w:tc>
          <w:tcPr>
            <w:tcW w:w="2700" w:type="dxa"/>
            <w:gridSpan w:val="2"/>
            <w:vMerge/>
            <w:tcBorders>
              <w:left w:val="single" w:sz="6" w:space="0" w:color="000000"/>
              <w:bottom w:val="single" w:sz="6" w:space="0" w:color="000000"/>
              <w:right w:val="single" w:sz="6" w:space="0" w:color="000000"/>
            </w:tcBorders>
          </w:tcPr>
          <w:p w:rsidR="00AF7794" w:rsidRDefault="00AF7794">
            <w:pPr>
              <w:widowControl w:val="0"/>
            </w:pPr>
          </w:p>
        </w:tc>
        <w:tc>
          <w:tcPr>
            <w:tcW w:w="2701" w:type="dxa"/>
            <w:gridSpan w:val="4"/>
            <w:vMerge/>
            <w:tcBorders>
              <w:left w:val="single" w:sz="6" w:space="0" w:color="000000"/>
              <w:bottom w:val="single" w:sz="6" w:space="0" w:color="000000"/>
              <w:right w:val="single" w:sz="6" w:space="0" w:color="000000"/>
            </w:tcBorders>
          </w:tcPr>
          <w:p w:rsidR="00AF7794" w:rsidRDefault="00AF7794">
            <w:pPr>
              <w:widowControl w:val="0"/>
            </w:pP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701" w:type="dxa"/>
            <w:gridSpan w:val="2"/>
            <w:tcBorders>
              <w:left w:val="single" w:sz="6" w:space="0" w:color="000000"/>
              <w:bottom w:val="single" w:sz="6" w:space="0" w:color="000000"/>
              <w:right w:val="single" w:sz="6" w:space="0" w:color="000000"/>
            </w:tcBorders>
          </w:tcPr>
          <w:p w:rsidR="00AF7794" w:rsidRDefault="00AF7794">
            <w:pPr>
              <w:widowControl w:val="0"/>
            </w:pPr>
          </w:p>
        </w:tc>
        <w:tc>
          <w:tcPr>
            <w:tcW w:w="2701" w:type="dxa"/>
            <w:tcBorders>
              <w:left w:val="single" w:sz="6" w:space="0" w:color="000000"/>
              <w:bottom w:val="single" w:sz="6" w:space="0" w:color="000000"/>
              <w:right w:val="single" w:sz="6" w:space="0" w:color="000000"/>
            </w:tcBorders>
          </w:tcPr>
          <w:p w:rsidR="00AF7794" w:rsidRDefault="00AF7794">
            <w:pPr>
              <w:widowControl w:val="0"/>
            </w:pPr>
          </w:p>
        </w:tc>
      </w:tr>
      <w:tr w:rsidR="00AF7794">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Мир накануне и в годы Первой мировой войны</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4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Страны Европы и Северной Америки в 1920—1930-е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Страны Азии, Латинской Америки в 1918—1930-е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2.4</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Международные отношения в 1920— </w:t>
            </w:r>
            <w:r w:rsidRPr="005355C4">
              <w:rPr>
                <w:rFonts w:ascii="Times New Roman" w:hAnsi="Times New Roman"/>
                <w:color w:val="000000"/>
                <w:sz w:val="24"/>
                <w:lang w:val="ru-RU"/>
              </w:rPr>
              <w:lastRenderedPageBreak/>
              <w:t>1930-х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2.5</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Развитие культуры в 1914—1930-х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14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4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Обобщение</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5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rsidRPr="00D234B0">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b/>
                <w:color w:val="000000"/>
                <w:sz w:val="24"/>
                <w:lang w:val="ru-RU"/>
              </w:rPr>
              <w:t>Раздел 1.</w:t>
            </w:r>
            <w:r w:rsidRPr="005355C4">
              <w:rPr>
                <w:rFonts w:ascii="Times New Roman" w:hAnsi="Times New Roman"/>
                <w:color w:val="000000"/>
                <w:sz w:val="24"/>
                <w:lang w:val="ru-RU"/>
              </w:rPr>
              <w:t xml:space="preserve"> **</w:t>
            </w:r>
            <w:proofErr w:type="gramStart"/>
            <w:r w:rsidRPr="005355C4">
              <w:rPr>
                <w:rFonts w:ascii="Times New Roman" w:hAnsi="Times New Roman"/>
                <w:color w:val="000000"/>
                <w:sz w:val="24"/>
                <w:lang w:val="ru-RU"/>
              </w:rPr>
              <w:t>Россия в годы Первой мировой войны и Великой российской революции (1914—1922</w:t>
            </w:r>
            <w:proofErr w:type="gram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Россия в Первой мировой войне (1914—1918)</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1.5</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Гражданская война и ее последствия</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1.6</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Идеология и культура Советской России периода Гражданской войны</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14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rsidRPr="00D234B0">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b/>
                <w:color w:val="000000"/>
                <w:sz w:val="24"/>
                <w:lang w:val="ru-RU"/>
              </w:rPr>
              <w:t>Раздел 2.</w:t>
            </w:r>
            <w:r w:rsidRPr="005355C4">
              <w:rPr>
                <w:rFonts w:ascii="Times New Roman" w:hAnsi="Times New Roman"/>
                <w:color w:val="000000"/>
                <w:sz w:val="24"/>
                <w:lang w:val="ru-RU"/>
              </w:rPr>
              <w:t xml:space="preserve"> Раздел. </w:t>
            </w:r>
            <w:r w:rsidRPr="005355C4">
              <w:rPr>
                <w:rFonts w:ascii="Times New Roman" w:hAnsi="Times New Roman"/>
                <w:b/>
                <w:color w:val="000000"/>
                <w:sz w:val="24"/>
                <w:lang w:val="ru-RU"/>
              </w:rPr>
              <w:t xml:space="preserve">Советский Союз в 1920—1930-е </w:t>
            </w:r>
            <w:proofErr w:type="spellStart"/>
            <w:proofErr w:type="gramStart"/>
            <w:r w:rsidRPr="005355C4">
              <w:rPr>
                <w:rFonts w:ascii="Times New Roman" w:hAnsi="Times New Roman"/>
                <w:b/>
                <w:color w:val="000000"/>
                <w:sz w:val="24"/>
                <w:lang w:val="ru-RU"/>
              </w:rPr>
              <w:t>гг</w:t>
            </w:r>
            <w:proofErr w:type="spellEnd"/>
            <w:proofErr w:type="gram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4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5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Культурное пространство советского общества в 1920— 1930-е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2.4</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Внешняя политика СССР в 1920— 1930-е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2.5</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Наш край в 1920— 1930-е гг.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16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rsidRPr="00D234B0">
        <w:trPr>
          <w:trHeight w:val="144"/>
        </w:trPr>
        <w:tc>
          <w:tcPr>
            <w:tcW w:w="13503" w:type="dxa"/>
            <w:gridSpan w:val="11"/>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b/>
                <w:color w:val="000000"/>
                <w:sz w:val="24"/>
                <w:lang w:val="ru-RU"/>
              </w:rPr>
              <w:t>Раздел 3.</w:t>
            </w:r>
            <w:r w:rsidRPr="005355C4">
              <w:rPr>
                <w:rFonts w:ascii="Times New Roman" w:hAnsi="Times New Roman"/>
                <w:color w:val="000000"/>
                <w:sz w:val="24"/>
                <w:lang w:val="ru-RU"/>
              </w:rPr>
              <w:t xml:space="preserve"> Раздел. **</w:t>
            </w:r>
            <w:proofErr w:type="gramStart"/>
            <w:r w:rsidRPr="005355C4">
              <w:rPr>
                <w:rFonts w:ascii="Times New Roman" w:hAnsi="Times New Roman"/>
                <w:color w:val="000000"/>
                <w:sz w:val="24"/>
                <w:lang w:val="ru-RU"/>
              </w:rPr>
              <w:t>Великая Отечественная война (1941—1945</w:t>
            </w:r>
            <w:proofErr w:type="gramEnd"/>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3.1</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Первый период </w:t>
            </w:r>
            <w:r w:rsidRPr="005355C4">
              <w:rPr>
                <w:rFonts w:ascii="Times New Roman" w:hAnsi="Times New Roman"/>
                <w:color w:val="000000"/>
                <w:sz w:val="24"/>
                <w:lang w:val="ru-RU"/>
              </w:rPr>
              <w:lastRenderedPageBreak/>
              <w:t>войны (июнь 1941 — осень 1942 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3.2</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Коренной перелом в ходе войны (осень 1942—1943 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3.3</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Человек и война: единство фронта и тыла</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3.4</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3.5</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66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3.6</w:t>
            </w:r>
          </w:p>
        </w:tc>
        <w:tc>
          <w:tcPr>
            <w:tcW w:w="262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Обобщение</w:t>
            </w:r>
            <w:proofErr w:type="spellEnd"/>
          </w:p>
        </w:tc>
        <w:tc>
          <w:tcPr>
            <w:tcW w:w="1583"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3478"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5159"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33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15 </w:t>
            </w:r>
          </w:p>
        </w:tc>
        <w:tc>
          <w:tcPr>
            <w:tcW w:w="791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2700"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ОБЩЕЕ КОЛИЧЕСТВО ЧАСОВ ПО ПРОГРАММЕ</w:t>
            </w:r>
          </w:p>
        </w:tc>
        <w:tc>
          <w:tcPr>
            <w:tcW w:w="2701" w:type="dxa"/>
            <w:gridSpan w:val="4"/>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102" w:type="dxa"/>
            <w:gridSpan w:val="5"/>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bl>
    <w:p w:rsidR="00AF7794" w:rsidRDefault="00AF7794">
      <w:pPr>
        <w:sectPr w:rsidR="00AF7794">
          <w:pgSz w:w="16383" w:h="11906" w:orient="landscape"/>
          <w:pgMar w:top="1440" w:right="1440" w:bottom="1440" w:left="1440" w:header="0" w:footer="0" w:gutter="0"/>
          <w:cols w:space="720"/>
          <w:formProt w:val="0"/>
          <w:docGrid w:linePitch="100" w:charSpace="4096"/>
        </w:sectPr>
      </w:pPr>
    </w:p>
    <w:p w:rsidR="00AF7794" w:rsidRDefault="005355C4">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756"/>
        <w:gridCol w:w="2241"/>
        <w:gridCol w:w="1469"/>
        <w:gridCol w:w="2512"/>
        <w:gridCol w:w="2632"/>
        <w:gridCol w:w="3984"/>
      </w:tblGrid>
      <w:tr w:rsidR="00AF7794">
        <w:trPr>
          <w:trHeight w:val="144"/>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b/>
                <w:color w:val="000000"/>
                <w:sz w:val="24"/>
              </w:rPr>
              <w:t xml:space="preserve">№ п/п </w:t>
            </w:r>
          </w:p>
          <w:p w:rsidR="00AF7794" w:rsidRDefault="00AF7794">
            <w:pPr>
              <w:widowControl w:val="0"/>
              <w:spacing w:after="0"/>
              <w:ind w:left="135"/>
            </w:pP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794" w:rsidRDefault="00AF7794">
            <w:pPr>
              <w:widowControl w:val="0"/>
              <w:spacing w:after="0"/>
              <w:ind w:left="135"/>
            </w:pPr>
          </w:p>
        </w:tc>
      </w:tr>
      <w:tr w:rsidR="00AF7794">
        <w:trPr>
          <w:trHeight w:val="144"/>
        </w:trPr>
        <w:tc>
          <w:tcPr>
            <w:tcW w:w="755" w:type="dxa"/>
            <w:vMerge/>
            <w:tcBorders>
              <w:left w:val="single" w:sz="6" w:space="0" w:color="000000"/>
              <w:bottom w:val="single" w:sz="6" w:space="0" w:color="000000"/>
              <w:right w:val="single" w:sz="6" w:space="0" w:color="000000"/>
            </w:tcBorders>
          </w:tcPr>
          <w:p w:rsidR="00AF7794" w:rsidRDefault="00AF7794">
            <w:pPr>
              <w:widowControl w:val="0"/>
            </w:pPr>
          </w:p>
        </w:tc>
        <w:tc>
          <w:tcPr>
            <w:tcW w:w="2241" w:type="dxa"/>
            <w:vMerge/>
            <w:tcBorders>
              <w:left w:val="single" w:sz="6" w:space="0" w:color="000000"/>
              <w:bottom w:val="single" w:sz="6" w:space="0" w:color="000000"/>
              <w:right w:val="single" w:sz="6" w:space="0" w:color="000000"/>
            </w:tcBorders>
          </w:tcPr>
          <w:p w:rsidR="00AF7794" w:rsidRDefault="00AF7794">
            <w:pPr>
              <w:widowControl w:val="0"/>
            </w:pP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3984" w:type="dxa"/>
            <w:vMerge/>
            <w:tcBorders>
              <w:left w:val="single" w:sz="6" w:space="0" w:color="000000"/>
              <w:bottom w:val="single" w:sz="6" w:space="0" w:color="000000"/>
              <w:right w:val="single" w:sz="6" w:space="0" w:color="000000"/>
            </w:tcBorders>
          </w:tcPr>
          <w:p w:rsidR="00AF7794" w:rsidRDefault="00AF7794">
            <w:pPr>
              <w:widowControl w:val="0"/>
            </w:pP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 проблемы и пути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1.5</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Международные отношения во </w:t>
            </w:r>
            <w:r w:rsidRPr="005355C4">
              <w:rPr>
                <w:rFonts w:ascii="Times New Roman" w:hAnsi="Times New Roman"/>
                <w:color w:val="000000"/>
                <w:sz w:val="24"/>
                <w:lang w:val="ru-RU"/>
              </w:rPr>
              <w:lastRenderedPageBreak/>
              <w:t xml:space="preserve">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1.6</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1.8</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23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4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СССР в середине 1950-х — первой половине 1960-х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Советское государство и общество в середине 1960-х — начале 1980-х </w:t>
            </w:r>
            <w:r w:rsidRPr="005355C4">
              <w:rPr>
                <w:rFonts w:ascii="Times New Roman" w:hAnsi="Times New Roman"/>
                <w:color w:val="000000"/>
                <w:sz w:val="24"/>
                <w:lang w:val="ru-RU"/>
              </w:rPr>
              <w:lastRenderedPageBreak/>
              <w:t>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1.5</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6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1.6</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rsidRPr="00D234B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b/>
                <w:color w:val="000000"/>
                <w:sz w:val="24"/>
                <w:lang w:val="ru-RU"/>
              </w:rPr>
              <w:t>Раздел 2.</w:t>
            </w:r>
            <w:r w:rsidRPr="005355C4">
              <w:rPr>
                <w:rFonts w:ascii="Times New Roman" w:hAnsi="Times New Roman"/>
                <w:color w:val="000000"/>
                <w:sz w:val="24"/>
                <w:lang w:val="ru-RU"/>
              </w:rPr>
              <w:t xml:space="preserve"> </w:t>
            </w:r>
            <w:r w:rsidRPr="005355C4">
              <w:rPr>
                <w:rFonts w:ascii="Times New Roman" w:hAnsi="Times New Roman"/>
                <w:b/>
                <w:color w:val="000000"/>
                <w:sz w:val="24"/>
                <w:lang w:val="ru-RU"/>
              </w:rPr>
              <w:t xml:space="preserve">Российская Федерация в 1992—2022 </w:t>
            </w:r>
            <w:proofErr w:type="spellStart"/>
            <w:proofErr w:type="gramStart"/>
            <w:r w:rsidRPr="005355C4">
              <w:rPr>
                <w:rFonts w:ascii="Times New Roman" w:hAnsi="Times New Roman"/>
                <w:b/>
                <w:color w:val="000000"/>
                <w:sz w:val="24"/>
                <w:lang w:val="ru-RU"/>
              </w:rPr>
              <w:t>гг</w:t>
            </w:r>
            <w:proofErr w:type="spellEnd"/>
            <w:proofErr w:type="gramEnd"/>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7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Россия в ХХ</w:t>
            </w:r>
            <w:proofErr w:type="gramStart"/>
            <w:r>
              <w:rPr>
                <w:rFonts w:ascii="Times New Roman" w:hAnsi="Times New Roman"/>
                <w:color w:val="000000"/>
                <w:sz w:val="24"/>
              </w:rPr>
              <w:t>I</w:t>
            </w:r>
            <w:proofErr w:type="gramEnd"/>
            <w:r w:rsidRPr="005355C4">
              <w:rPr>
                <w:rFonts w:ascii="Times New Roman" w:hAnsi="Times New Roman"/>
                <w:color w:val="000000"/>
                <w:sz w:val="24"/>
                <w:lang w:val="ru-RU"/>
              </w:rPr>
              <w:t xml:space="preserve"> в.: вызовы времени и задачи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18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bl>
    <w:p w:rsidR="00AF7794" w:rsidRDefault="00AF7794">
      <w:pPr>
        <w:sectPr w:rsidR="00AF7794">
          <w:pgSz w:w="16383" w:h="11906" w:orient="landscape"/>
          <w:pgMar w:top="1440" w:right="1440" w:bottom="1440" w:left="1440" w:header="0" w:footer="0" w:gutter="0"/>
          <w:cols w:space="720"/>
          <w:formProt w:val="0"/>
          <w:docGrid w:linePitch="100" w:charSpace="4096"/>
        </w:sectPr>
      </w:pPr>
    </w:p>
    <w:p w:rsidR="00AF7794" w:rsidRDefault="005355C4">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756"/>
        <w:gridCol w:w="2241"/>
        <w:gridCol w:w="1469"/>
        <w:gridCol w:w="2512"/>
        <w:gridCol w:w="2632"/>
        <w:gridCol w:w="3984"/>
      </w:tblGrid>
      <w:tr w:rsidR="00AF7794">
        <w:trPr>
          <w:trHeight w:val="144"/>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b/>
                <w:color w:val="000000"/>
                <w:sz w:val="24"/>
              </w:rPr>
              <w:t xml:space="preserve">№ п/п </w:t>
            </w:r>
          </w:p>
          <w:p w:rsidR="00AF7794" w:rsidRDefault="00AF7794">
            <w:pPr>
              <w:widowControl w:val="0"/>
              <w:spacing w:after="0"/>
              <w:ind w:left="135"/>
            </w:pP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794" w:rsidRDefault="00AF7794">
            <w:pPr>
              <w:widowControl w:val="0"/>
              <w:spacing w:after="0"/>
              <w:ind w:left="135"/>
            </w:pPr>
          </w:p>
        </w:tc>
      </w:tr>
      <w:tr w:rsidR="00AF7794">
        <w:trPr>
          <w:trHeight w:val="144"/>
        </w:trPr>
        <w:tc>
          <w:tcPr>
            <w:tcW w:w="755" w:type="dxa"/>
            <w:vMerge/>
            <w:tcBorders>
              <w:left w:val="single" w:sz="6" w:space="0" w:color="000000"/>
              <w:bottom w:val="single" w:sz="6" w:space="0" w:color="000000"/>
              <w:right w:val="single" w:sz="6" w:space="0" w:color="000000"/>
            </w:tcBorders>
          </w:tcPr>
          <w:p w:rsidR="00AF7794" w:rsidRDefault="00AF7794">
            <w:pPr>
              <w:widowControl w:val="0"/>
            </w:pPr>
          </w:p>
        </w:tc>
        <w:tc>
          <w:tcPr>
            <w:tcW w:w="2241" w:type="dxa"/>
            <w:vMerge/>
            <w:tcBorders>
              <w:left w:val="single" w:sz="6" w:space="0" w:color="000000"/>
              <w:bottom w:val="single" w:sz="6" w:space="0" w:color="000000"/>
              <w:right w:val="single" w:sz="6" w:space="0" w:color="000000"/>
            </w:tcBorders>
          </w:tcPr>
          <w:p w:rsidR="00AF7794" w:rsidRDefault="00AF7794">
            <w:pPr>
              <w:widowControl w:val="0"/>
            </w:pP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3984" w:type="dxa"/>
            <w:vMerge/>
            <w:tcBorders>
              <w:left w:val="single" w:sz="6" w:space="0" w:color="000000"/>
              <w:bottom w:val="single" w:sz="6" w:space="0" w:color="000000"/>
              <w:right w:val="single" w:sz="6" w:space="0" w:color="000000"/>
            </w:tcBorders>
          </w:tcPr>
          <w:p w:rsidR="00AF7794" w:rsidRDefault="00AF7794">
            <w:pPr>
              <w:widowControl w:val="0"/>
            </w:pP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 проблемы и пути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1.5</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Международные отношения во </w:t>
            </w:r>
            <w:r w:rsidRPr="005355C4">
              <w:rPr>
                <w:rFonts w:ascii="Times New Roman" w:hAnsi="Times New Roman"/>
                <w:color w:val="000000"/>
                <w:sz w:val="24"/>
                <w:lang w:val="ru-RU"/>
              </w:rPr>
              <w:lastRenderedPageBreak/>
              <w:t xml:space="preserve">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1.6</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1.8</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23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4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СССР в середине 1950-х — первой половине 1960-х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Советское государство и общество в середине 1960-х — начале 1980-х </w:t>
            </w:r>
            <w:r w:rsidRPr="005355C4">
              <w:rPr>
                <w:rFonts w:ascii="Times New Roman" w:hAnsi="Times New Roman"/>
                <w:color w:val="000000"/>
                <w:sz w:val="24"/>
                <w:lang w:val="ru-RU"/>
              </w:rPr>
              <w:lastRenderedPageBreak/>
              <w:t>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1.5</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6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1.6</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26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rsidRPr="00D234B0">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b/>
                <w:color w:val="000000"/>
                <w:sz w:val="24"/>
                <w:lang w:val="ru-RU"/>
              </w:rPr>
              <w:t>Раздел 2.</w:t>
            </w:r>
            <w:r w:rsidRPr="005355C4">
              <w:rPr>
                <w:rFonts w:ascii="Times New Roman" w:hAnsi="Times New Roman"/>
                <w:color w:val="000000"/>
                <w:sz w:val="24"/>
                <w:lang w:val="ru-RU"/>
              </w:rPr>
              <w:t xml:space="preserve"> </w:t>
            </w:r>
            <w:r w:rsidRPr="005355C4">
              <w:rPr>
                <w:rFonts w:ascii="Times New Roman" w:hAnsi="Times New Roman"/>
                <w:b/>
                <w:color w:val="000000"/>
                <w:sz w:val="24"/>
                <w:lang w:val="ru-RU"/>
              </w:rPr>
              <w:t>Российская Федерация в 1992—2022 гг.</w:t>
            </w: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7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Россия в ХХ</w:t>
            </w:r>
            <w:proofErr w:type="gramStart"/>
            <w:r>
              <w:rPr>
                <w:rFonts w:ascii="Times New Roman" w:hAnsi="Times New Roman"/>
                <w:color w:val="000000"/>
                <w:sz w:val="24"/>
              </w:rPr>
              <w:t>I</w:t>
            </w:r>
            <w:proofErr w:type="gramEnd"/>
            <w:r w:rsidRPr="005355C4">
              <w:rPr>
                <w:rFonts w:ascii="Times New Roman" w:hAnsi="Times New Roman"/>
                <w:color w:val="000000"/>
                <w:sz w:val="24"/>
                <w:lang w:val="ru-RU"/>
              </w:rPr>
              <w:t xml:space="preserve"> в.: вызовы времени и задачи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18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ОБЩЕЕ КОЛИЧЕСТВО ЧАСОВ ПО </w:t>
            </w:r>
            <w:r w:rsidRPr="005355C4">
              <w:rPr>
                <w:rFonts w:ascii="Times New Roman" w:hAnsi="Times New Roman"/>
                <w:color w:val="000000"/>
                <w:sz w:val="24"/>
                <w:lang w:val="ru-RU"/>
              </w:rPr>
              <w:lastRenderedPageBreak/>
              <w:t>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251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263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3984"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bl>
    <w:p w:rsidR="00AF7794" w:rsidRDefault="005355C4">
      <w:pPr>
        <w:spacing w:after="0"/>
        <w:ind w:left="120"/>
      </w:pPr>
      <w:bookmarkStart w:id="6" w:name="block-2484126"/>
      <w:bookmarkEnd w:id="6"/>
      <w:r>
        <w:rPr>
          <w:rFonts w:ascii="Times New Roman" w:hAnsi="Times New Roman"/>
          <w:b/>
          <w:color w:val="000000"/>
          <w:sz w:val="28"/>
        </w:rPr>
        <w:lastRenderedPageBreak/>
        <w:t xml:space="preserve">ПОУРОЧНОЕ ПЛАНИРОВАНИЕ </w:t>
      </w:r>
    </w:p>
    <w:p w:rsidR="00AF7794" w:rsidRDefault="005355C4">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556"/>
        <w:gridCol w:w="2721"/>
        <w:gridCol w:w="1214"/>
        <w:gridCol w:w="2217"/>
        <w:gridCol w:w="2356"/>
        <w:gridCol w:w="1673"/>
        <w:gridCol w:w="2857"/>
      </w:tblGrid>
      <w:tr w:rsidR="00AF7794">
        <w:trPr>
          <w:trHeight w:val="144"/>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b/>
                <w:color w:val="000000"/>
                <w:sz w:val="24"/>
              </w:rPr>
              <w:t xml:space="preserve">№ п/п </w:t>
            </w:r>
          </w:p>
          <w:p w:rsidR="00AF7794" w:rsidRDefault="00AF7794">
            <w:pPr>
              <w:widowControl w:val="0"/>
              <w:spacing w:after="0"/>
              <w:ind w:left="135"/>
            </w:pP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794" w:rsidRDefault="00AF7794">
            <w:pPr>
              <w:widowControl w:val="0"/>
              <w:spacing w:after="0"/>
              <w:ind w:left="135"/>
            </w:pPr>
          </w:p>
        </w:tc>
      </w:tr>
      <w:tr w:rsidR="00AF7794">
        <w:trPr>
          <w:trHeight w:val="144"/>
        </w:trPr>
        <w:tc>
          <w:tcPr>
            <w:tcW w:w="555" w:type="dxa"/>
            <w:vMerge/>
            <w:tcBorders>
              <w:left w:val="single" w:sz="6" w:space="0" w:color="000000"/>
              <w:bottom w:val="single" w:sz="6" w:space="0" w:color="000000"/>
              <w:right w:val="single" w:sz="6" w:space="0" w:color="000000"/>
            </w:tcBorders>
          </w:tcPr>
          <w:p w:rsidR="00AF7794" w:rsidRDefault="00AF7794">
            <w:pPr>
              <w:widowControl w:val="0"/>
            </w:pPr>
          </w:p>
        </w:tc>
        <w:tc>
          <w:tcPr>
            <w:tcW w:w="2721" w:type="dxa"/>
            <w:vMerge/>
            <w:tcBorders>
              <w:left w:val="single" w:sz="6" w:space="0" w:color="000000"/>
              <w:bottom w:val="single" w:sz="6" w:space="0" w:color="000000"/>
              <w:right w:val="single" w:sz="6" w:space="0" w:color="000000"/>
            </w:tcBorders>
          </w:tcPr>
          <w:p w:rsidR="00AF7794" w:rsidRDefault="00AF7794">
            <w:pPr>
              <w:widowControl w:val="0"/>
            </w:pP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1673" w:type="dxa"/>
            <w:vMerge/>
            <w:tcBorders>
              <w:left w:val="single" w:sz="6" w:space="0" w:color="000000"/>
              <w:bottom w:val="single" w:sz="6" w:space="0" w:color="000000"/>
              <w:right w:val="single" w:sz="6" w:space="0" w:color="000000"/>
            </w:tcBorders>
          </w:tcPr>
          <w:p w:rsidR="00AF7794" w:rsidRDefault="00AF7794">
            <w:pPr>
              <w:widowControl w:val="0"/>
            </w:pPr>
          </w:p>
        </w:tc>
        <w:tc>
          <w:tcPr>
            <w:tcW w:w="2857" w:type="dxa"/>
            <w:vMerge/>
            <w:tcBorders>
              <w:left w:val="single" w:sz="6" w:space="0" w:color="000000"/>
              <w:bottom w:val="single" w:sz="6" w:space="0" w:color="000000"/>
              <w:right w:val="single" w:sz="6" w:space="0" w:color="000000"/>
            </w:tcBorders>
          </w:tcPr>
          <w:p w:rsidR="00AF7794" w:rsidRDefault="00AF7794">
            <w:pPr>
              <w:widowControl w:val="0"/>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Мир </w:t>
            </w:r>
            <w:proofErr w:type="gramStart"/>
            <w:r w:rsidRPr="005355C4">
              <w:rPr>
                <w:rFonts w:ascii="Times New Roman" w:hAnsi="Times New Roman"/>
                <w:color w:val="000000"/>
                <w:sz w:val="24"/>
                <w:lang w:val="ru-RU"/>
              </w:rPr>
              <w:t>в начале</w:t>
            </w:r>
            <w:proofErr w:type="gramEnd"/>
            <w:r w:rsidRPr="005355C4">
              <w:rPr>
                <w:rFonts w:ascii="Times New Roman" w:hAnsi="Times New Roman"/>
                <w:color w:val="000000"/>
                <w:sz w:val="24"/>
                <w:lang w:val="ru-RU"/>
              </w:rPr>
              <w:t xml:space="preserve"> </w:t>
            </w:r>
            <w:r>
              <w:rPr>
                <w:rFonts w:ascii="Times New Roman" w:hAnsi="Times New Roman"/>
                <w:color w:val="000000"/>
                <w:sz w:val="24"/>
              </w:rPr>
              <w:t>XX</w:t>
            </w:r>
            <w:r w:rsidRPr="005355C4">
              <w:rPr>
                <w:rFonts w:ascii="Times New Roman" w:hAnsi="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Первая мировая война (1914-1918): боевые операции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Первая мировая война (1914-1918): власть и общество</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Революционные события 1918—1919 гг. в Европе.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Установление авторитарных режимов в странах Европы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Борьба против угрозы фашизма в Европе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Страны Латинской Америки в 1918-1930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Международные отношения в 1920-х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Международные отношения в 1930-х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1941 год. Начало Великой </w:t>
            </w:r>
            <w:r w:rsidRPr="005355C4">
              <w:rPr>
                <w:rFonts w:ascii="Times New Roman" w:hAnsi="Times New Roman"/>
                <w:color w:val="000000"/>
                <w:sz w:val="24"/>
                <w:lang w:val="ru-RU"/>
              </w:rPr>
              <w:lastRenderedPageBreak/>
              <w:t>Отечественной войны и война на Тихом океане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21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Положение в оккупированных странах. Коренной перелом в войне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Разгром Германии, Японии и их союзников. Итоги Второй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sidRPr="005355C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Введение. Россия </w:t>
            </w:r>
            <w:proofErr w:type="gramStart"/>
            <w:r w:rsidRPr="005355C4">
              <w:rPr>
                <w:rFonts w:ascii="Times New Roman" w:hAnsi="Times New Roman"/>
                <w:color w:val="000000"/>
                <w:sz w:val="24"/>
                <w:lang w:val="ru-RU"/>
              </w:rPr>
              <w:t>в начале</w:t>
            </w:r>
            <w:proofErr w:type="gramEnd"/>
            <w:r w:rsidRPr="005355C4">
              <w:rPr>
                <w:rFonts w:ascii="Times New Roman" w:hAnsi="Times New Roman"/>
                <w:color w:val="000000"/>
                <w:sz w:val="24"/>
                <w:lang w:val="ru-RU"/>
              </w:rPr>
              <w:t xml:space="preserve"> </w:t>
            </w:r>
            <w:r>
              <w:rPr>
                <w:rFonts w:ascii="Times New Roman" w:hAnsi="Times New Roman"/>
                <w:color w:val="000000"/>
                <w:sz w:val="24"/>
              </w:rPr>
              <w:t>XX</w:t>
            </w:r>
            <w:r w:rsidRPr="005355C4">
              <w:rPr>
                <w:rFonts w:ascii="Times New Roman" w:hAnsi="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Россия и мир накануне Первой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Власть, экономика и общество в условиях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Нарастание экономического </w:t>
            </w:r>
            <w:r w:rsidRPr="005355C4">
              <w:rPr>
                <w:rFonts w:ascii="Times New Roman" w:hAnsi="Times New Roman"/>
                <w:color w:val="000000"/>
                <w:sz w:val="24"/>
                <w:lang w:val="ru-RU"/>
              </w:rPr>
              <w:lastRenderedPageBreak/>
              <w:t>кризиса и смена общественных настроений</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28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Великая российская революция: этапы, лидеры, характеристика</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Причины, этапы и основные события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Причины победы </w:t>
            </w:r>
            <w:r w:rsidRPr="005355C4">
              <w:rPr>
                <w:rFonts w:ascii="Times New Roman" w:hAnsi="Times New Roman"/>
                <w:color w:val="000000"/>
                <w:sz w:val="24"/>
                <w:lang w:val="ru-RU"/>
              </w:rPr>
              <w:lastRenderedPageBreak/>
              <w:t>Красной Армии в Гражданской войне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35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Идеология и культура Советской России периода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Повседневная жизнь и быт в годы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Последствия Первой мировой и Гражданской войн.</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Переход к новой экономической политике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45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Советская социальная и национальная политика 1930-х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Результаты, цена и издержки модернизации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Культурное пространство советского общества в 1920-1930-е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СССР накануне Великой Отечественной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Наш край в 1920—1930-е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54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Начальный период Великой Отечественной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Битва за Москву. Блокада Ленинграда</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Коренной перелом в ходе войны: боевые действия (осень 1942-1943 гг.</w:t>
            </w:r>
            <w:proofErr w:type="gramStart"/>
            <w:r w:rsidRPr="005355C4">
              <w:rPr>
                <w:rFonts w:ascii="Times New Roman" w:hAnsi="Times New Roman"/>
                <w:color w:val="000000"/>
                <w:sz w:val="24"/>
                <w:lang w:val="ru-RU"/>
              </w:rPr>
              <w:t xml:space="preserve"> )</w:t>
            </w:r>
            <w:proofErr w:type="gram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59</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Партизанское движение и подпольная борьба с врагом</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60</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"Все для фронта, все для победы!"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61</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62</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Культурное пространство в годы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63</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Важнейшие события на фронтах (1944-сентябрь 1945 гг.</w:t>
            </w:r>
            <w:proofErr w:type="gramStart"/>
            <w:r w:rsidRPr="005355C4">
              <w:rPr>
                <w:rFonts w:ascii="Times New Roman" w:hAnsi="Times New Roman"/>
                <w:color w:val="000000"/>
                <w:sz w:val="24"/>
                <w:lang w:val="ru-RU"/>
              </w:rPr>
              <w:t xml:space="preserve"> )</w:t>
            </w:r>
            <w:proofErr w:type="gram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64</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65</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sidRPr="005355C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66</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Итоги Великой Отечественной и Второй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67</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68</w:t>
            </w:r>
          </w:p>
        </w:tc>
        <w:tc>
          <w:tcPr>
            <w:tcW w:w="2721"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sidRPr="005355C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3276"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bl>
    <w:p w:rsidR="00AF7794" w:rsidRDefault="00AF7794">
      <w:pPr>
        <w:sectPr w:rsidR="00AF7794">
          <w:pgSz w:w="16383" w:h="11906" w:orient="landscape"/>
          <w:pgMar w:top="1440" w:right="1440" w:bottom="1440" w:left="1440" w:header="0" w:footer="0" w:gutter="0"/>
          <w:cols w:space="720"/>
          <w:formProt w:val="0"/>
          <w:docGrid w:linePitch="100" w:charSpace="4096"/>
        </w:sectPr>
      </w:pPr>
    </w:p>
    <w:p w:rsidR="00AF7794" w:rsidRDefault="005355C4">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509"/>
        <w:gridCol w:w="3200"/>
        <w:gridCol w:w="1134"/>
        <w:gridCol w:w="2122"/>
        <w:gridCol w:w="2267"/>
        <w:gridCol w:w="1600"/>
        <w:gridCol w:w="2762"/>
      </w:tblGrid>
      <w:tr w:rsidR="00AF7794">
        <w:trPr>
          <w:trHeight w:val="144"/>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b/>
                <w:color w:val="000000"/>
                <w:sz w:val="24"/>
              </w:rPr>
              <w:t xml:space="preserve">№ п/п </w:t>
            </w:r>
          </w:p>
          <w:p w:rsidR="00AF7794" w:rsidRDefault="00AF7794">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794" w:rsidRDefault="00AF7794">
            <w:pPr>
              <w:widowControl w:val="0"/>
              <w:spacing w:after="0"/>
              <w:ind w:left="135"/>
            </w:pPr>
          </w:p>
        </w:tc>
      </w:tr>
      <w:tr w:rsidR="00AF7794">
        <w:trPr>
          <w:trHeight w:val="144"/>
        </w:trPr>
        <w:tc>
          <w:tcPr>
            <w:tcW w:w="508" w:type="dxa"/>
            <w:vMerge/>
            <w:tcBorders>
              <w:left w:val="single" w:sz="6" w:space="0" w:color="000000"/>
              <w:bottom w:val="single" w:sz="6" w:space="0" w:color="000000"/>
              <w:right w:val="single" w:sz="6" w:space="0" w:color="000000"/>
            </w:tcBorders>
          </w:tcPr>
          <w:p w:rsidR="00AF7794" w:rsidRDefault="00AF7794">
            <w:pPr>
              <w:widowControl w:val="0"/>
            </w:pPr>
          </w:p>
        </w:tc>
        <w:tc>
          <w:tcPr>
            <w:tcW w:w="3200" w:type="dxa"/>
            <w:vMerge/>
            <w:tcBorders>
              <w:left w:val="single" w:sz="6" w:space="0" w:color="000000"/>
              <w:bottom w:val="single" w:sz="6" w:space="0" w:color="000000"/>
              <w:right w:val="single" w:sz="6" w:space="0" w:color="000000"/>
            </w:tcBorders>
          </w:tcPr>
          <w:p w:rsidR="00AF7794" w:rsidRDefault="00AF7794">
            <w:pPr>
              <w:widowControl w:val="0"/>
            </w:pP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794" w:rsidRDefault="00AF7794">
            <w:pPr>
              <w:widowControl w:val="0"/>
              <w:spacing w:after="0"/>
              <w:ind w:left="135"/>
            </w:pPr>
          </w:p>
        </w:tc>
        <w:tc>
          <w:tcPr>
            <w:tcW w:w="1600" w:type="dxa"/>
            <w:vMerge/>
            <w:tcBorders>
              <w:left w:val="single" w:sz="6" w:space="0" w:color="000000"/>
              <w:bottom w:val="single" w:sz="6" w:space="0" w:color="000000"/>
              <w:right w:val="single" w:sz="6" w:space="0" w:color="000000"/>
            </w:tcBorders>
          </w:tcPr>
          <w:p w:rsidR="00AF7794" w:rsidRDefault="00AF7794">
            <w:pPr>
              <w:widowControl w:val="0"/>
            </w:pPr>
          </w:p>
        </w:tc>
        <w:tc>
          <w:tcPr>
            <w:tcW w:w="2762" w:type="dxa"/>
            <w:vMerge/>
            <w:tcBorders>
              <w:left w:val="single" w:sz="6" w:space="0" w:color="000000"/>
              <w:bottom w:val="single" w:sz="6" w:space="0" w:color="000000"/>
              <w:right w:val="single" w:sz="6" w:space="0" w:color="000000"/>
            </w:tcBorders>
          </w:tcPr>
          <w:p w:rsidR="00AF7794" w:rsidRDefault="00AF7794">
            <w:pPr>
              <w:widowControl w:val="0"/>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bookmarkStart w:id="7" w:name="_GoBack" w:colFirst="0" w:colLast="1"/>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От мира к холодной войне.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в.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«Скандинавская модель" социально-экономического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5355C4">
              <w:rPr>
                <w:rFonts w:ascii="Times New Roman" w:hAnsi="Times New Roman"/>
                <w:color w:val="000000"/>
                <w:sz w:val="24"/>
                <w:lang w:val="ru-RU"/>
              </w:rPr>
              <w:t xml:space="preserve">-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Страны Тропической и Южной Африки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Страны Латинской Америки </w:t>
            </w:r>
            <w:proofErr w:type="gramStart"/>
            <w:r w:rsidRPr="005355C4">
              <w:rPr>
                <w:rFonts w:ascii="Times New Roman" w:hAnsi="Times New Roman"/>
                <w:color w:val="000000"/>
                <w:sz w:val="24"/>
                <w:lang w:val="ru-RU"/>
              </w:rPr>
              <w:t>в начале</w:t>
            </w:r>
            <w:proofErr w:type="gramEnd"/>
            <w:r w:rsidRPr="005355C4">
              <w:rPr>
                <w:rFonts w:ascii="Times New Roman" w:hAnsi="Times New Roman"/>
                <w:color w:val="000000"/>
                <w:sz w:val="24"/>
                <w:lang w:val="ru-RU"/>
              </w:rPr>
              <w:t xml:space="preserve">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Международные отношения в 1960-1980-е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5355C4">
              <w:rPr>
                <w:rFonts w:ascii="Times New Roman" w:hAnsi="Times New Roman"/>
                <w:color w:val="000000"/>
                <w:sz w:val="24"/>
                <w:lang w:val="ru-RU"/>
              </w:rPr>
              <w:t xml:space="preserve">-начала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sidRPr="005355C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lastRenderedPageBreak/>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Влияние последствий войны на советскую систему и общество.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Ужесточение административно-командной системы в 1945-1953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Внешняя политика СССР в 1945-1953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Политические события в СССР в середине 1950-х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Социально-экономическое развитие СССР в середине 1950-х </w:t>
            </w:r>
            <w:proofErr w:type="gramStart"/>
            <w:r w:rsidRPr="005355C4">
              <w:rPr>
                <w:rFonts w:ascii="Times New Roman" w:hAnsi="Times New Roman"/>
                <w:color w:val="000000"/>
                <w:sz w:val="24"/>
                <w:lang w:val="ru-RU"/>
              </w:rPr>
              <w:t>-п</w:t>
            </w:r>
            <w:proofErr w:type="gramEnd"/>
            <w:r w:rsidRPr="005355C4">
              <w:rPr>
                <w:rFonts w:ascii="Times New Roman" w:hAnsi="Times New Roman"/>
                <w:color w:val="000000"/>
                <w:sz w:val="24"/>
                <w:lang w:val="ru-RU"/>
              </w:rPr>
              <w:t>ервой 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Внешняя политика СССР в середине 1950-х </w:t>
            </w:r>
            <w:proofErr w:type="gramStart"/>
            <w:r w:rsidRPr="005355C4">
              <w:rPr>
                <w:rFonts w:ascii="Times New Roman" w:hAnsi="Times New Roman"/>
                <w:color w:val="000000"/>
                <w:sz w:val="24"/>
                <w:lang w:val="ru-RU"/>
              </w:rPr>
              <w:t>-п</w:t>
            </w:r>
            <w:proofErr w:type="gramEnd"/>
            <w:r w:rsidRPr="005355C4">
              <w:rPr>
                <w:rFonts w:ascii="Times New Roman" w:hAnsi="Times New Roman"/>
                <w:color w:val="000000"/>
                <w:sz w:val="24"/>
                <w:lang w:val="ru-RU"/>
              </w:rPr>
              <w:t xml:space="preserve">ервой </w:t>
            </w:r>
            <w:r w:rsidRPr="005355C4">
              <w:rPr>
                <w:rFonts w:ascii="Times New Roman" w:hAnsi="Times New Roman"/>
                <w:color w:val="000000"/>
                <w:sz w:val="24"/>
                <w:lang w:val="ru-RU"/>
              </w:rPr>
              <w:lastRenderedPageBreak/>
              <w:t>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СССР в первой 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Внутренняя политика Л. И. Брежнева</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Экономическое развитие СССР середины 1960-х - первой половины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Повседневность в городе и в деревне.</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Культура СССР второй половины 1960-х-середины 1980-х гг. </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Внешняя политика СССР середины 1960-х - первой половины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Л. И. Брежнев в оценках современников и историков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М. С. Горбачев и его окружение: курс на реформы.</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Реформы в экономике, в политической и государственной сферах</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Новое мышление Горбачева. Изменения в советской внешней политике</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Усиление центробежных тенденций и угрозы распада СССР.</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Попытка государственного переворота в августе 1991 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Повторительно-обобщающий урок по теме "СССР в 1945-1991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Б. Н. Ельцин. Начало радикальных экономических преобразований</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Нарастание политико-конституционного кризиса </w:t>
            </w:r>
            <w:r w:rsidRPr="005355C4">
              <w:rPr>
                <w:rFonts w:ascii="Times New Roman" w:hAnsi="Times New Roman"/>
                <w:color w:val="000000"/>
                <w:sz w:val="24"/>
                <w:lang w:val="ru-RU"/>
              </w:rPr>
              <w:lastRenderedPageBreak/>
              <w:t>в условиях ухудшения экономической ситуации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Принятие Конституции России 1993 г. и ее значение</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Корректировка курса реформ и попытки стабилизации экономики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Повседневная жизнь россиян в условиях реформ</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Российская многопартийность и строительство гражданского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355C4">
              <w:rPr>
                <w:rFonts w:ascii="Times New Roman" w:hAnsi="Times New Roman"/>
                <w:color w:val="000000"/>
                <w:sz w:val="24"/>
                <w:lang w:val="ru-RU"/>
              </w:rPr>
              <w:t xml:space="preserve"> веке</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Экономика России в конце 1990- начале 2010-х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lastRenderedPageBreak/>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Основные направления внешней и внутренней политики России в 2008-2012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Принципы и направления развития РФ в 2012-2020-х гг.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5355C4">
              <w:rPr>
                <w:rFonts w:ascii="Times New Roman" w:hAnsi="Times New Roman"/>
                <w:color w:val="000000"/>
                <w:sz w:val="24"/>
                <w:lang w:val="ru-RU"/>
              </w:rPr>
              <w:t xml:space="preserve"> в. Новый облик российского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Центробежные и партнерские тенденции в СНГ</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5355C4">
              <w:rPr>
                <w:rFonts w:ascii="Times New Roman" w:hAnsi="Times New Roman"/>
                <w:color w:val="000000"/>
                <w:sz w:val="24"/>
                <w:lang w:val="ru-RU"/>
              </w:rPr>
              <w:t xml:space="preserve"> — начале </w:t>
            </w:r>
            <w:r>
              <w:rPr>
                <w:rFonts w:ascii="Times New Roman" w:hAnsi="Times New Roman"/>
                <w:color w:val="000000"/>
                <w:sz w:val="24"/>
              </w:rPr>
              <w:t>XXI</w:t>
            </w:r>
            <w:r w:rsidRPr="005355C4">
              <w:rPr>
                <w:rFonts w:ascii="Times New Roman" w:hAnsi="Times New Roman"/>
                <w:color w:val="000000"/>
                <w:sz w:val="24"/>
                <w:lang w:val="ru-RU"/>
              </w:rPr>
              <w:t xml:space="preserve"> в.</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tr w:rsidR="00AF7794">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pPr>
            <w:r>
              <w:rPr>
                <w:rFonts w:ascii="Times New Roman" w:hAnsi="Times New Roman"/>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ind w:left="135"/>
            </w:pPr>
            <w:r w:rsidRPr="005355C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line="276" w:lineRule="exact"/>
              <w:ind w:left="135"/>
              <w:jc w:val="center"/>
            </w:pPr>
          </w:p>
        </w:tc>
        <w:tc>
          <w:tcPr>
            <w:tcW w:w="1600"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c>
          <w:tcPr>
            <w:tcW w:w="2762" w:type="dxa"/>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spacing w:after="0"/>
              <w:ind w:left="135"/>
            </w:pPr>
          </w:p>
        </w:tc>
      </w:tr>
      <w:bookmarkEnd w:id="7"/>
      <w:tr w:rsidR="00AF7794">
        <w:trPr>
          <w:trHeight w:val="144"/>
        </w:trPr>
        <w:tc>
          <w:tcPr>
            <w:tcW w:w="3708" w:type="dxa"/>
            <w:gridSpan w:val="2"/>
            <w:tcBorders>
              <w:top w:val="single" w:sz="6" w:space="0" w:color="000000"/>
              <w:left w:val="single" w:sz="6" w:space="0" w:color="000000"/>
              <w:bottom w:val="single" w:sz="6" w:space="0" w:color="000000"/>
              <w:right w:val="single" w:sz="6" w:space="0" w:color="000000"/>
            </w:tcBorders>
            <w:vAlign w:val="center"/>
          </w:tcPr>
          <w:p w:rsidR="00AF7794" w:rsidRPr="005355C4" w:rsidRDefault="005355C4">
            <w:pPr>
              <w:widowControl w:val="0"/>
              <w:spacing w:after="0"/>
              <w:ind w:left="135"/>
              <w:rPr>
                <w:lang w:val="ru-RU"/>
              </w:rPr>
            </w:pPr>
            <w:r w:rsidRPr="005355C4">
              <w:rPr>
                <w:rFonts w:ascii="Times New Roman" w:hAnsi="Times New Roman"/>
                <w:color w:val="000000"/>
                <w:sz w:val="24"/>
                <w:lang w:val="ru-RU"/>
              </w:rPr>
              <w:lastRenderedPageBreak/>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sidRPr="005355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2"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2267" w:type="dxa"/>
            <w:tcBorders>
              <w:top w:val="single" w:sz="6" w:space="0" w:color="000000"/>
              <w:left w:val="single" w:sz="6" w:space="0" w:color="000000"/>
              <w:bottom w:val="single" w:sz="6" w:space="0" w:color="000000"/>
              <w:right w:val="single" w:sz="6" w:space="0" w:color="000000"/>
            </w:tcBorders>
            <w:vAlign w:val="center"/>
          </w:tcPr>
          <w:p w:rsidR="00AF7794" w:rsidRDefault="005355C4">
            <w:pPr>
              <w:widowControl w:val="0"/>
              <w:spacing w:after="0" w:line="276" w:lineRule="exact"/>
              <w:ind w:left="135"/>
              <w:jc w:val="center"/>
            </w:pPr>
            <w:r>
              <w:rPr>
                <w:rFonts w:ascii="Times New Roman" w:hAnsi="Times New Roman"/>
                <w:color w:val="000000"/>
                <w:sz w:val="24"/>
              </w:rPr>
              <w:t xml:space="preserve"> 0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rsidR="00AF7794" w:rsidRDefault="00AF7794">
            <w:pPr>
              <w:widowControl w:val="0"/>
            </w:pPr>
          </w:p>
        </w:tc>
      </w:tr>
    </w:tbl>
    <w:p w:rsidR="00AF7794" w:rsidRDefault="00AF7794">
      <w:pPr>
        <w:sectPr w:rsidR="00AF7794">
          <w:pgSz w:w="16383" w:h="11906" w:orient="landscape"/>
          <w:pgMar w:top="1440" w:right="1440" w:bottom="1440" w:left="1440" w:header="0" w:footer="0" w:gutter="0"/>
          <w:cols w:space="720"/>
          <w:formProt w:val="0"/>
          <w:docGrid w:linePitch="100" w:charSpace="4096"/>
        </w:sectPr>
      </w:pPr>
    </w:p>
    <w:p w:rsidR="00AF7794" w:rsidRDefault="00AF7794">
      <w:pPr>
        <w:sectPr w:rsidR="00AF7794">
          <w:pgSz w:w="16383" w:h="11906" w:orient="landscape"/>
          <w:pgMar w:top="1440" w:right="1440" w:bottom="1440" w:left="1440" w:header="0" w:footer="0" w:gutter="0"/>
          <w:cols w:space="720"/>
          <w:formProt w:val="0"/>
          <w:docGrid w:linePitch="100" w:charSpace="4096"/>
        </w:sectPr>
      </w:pPr>
      <w:bookmarkStart w:id="8" w:name="block-2484127"/>
      <w:bookmarkEnd w:id="8"/>
    </w:p>
    <w:p w:rsidR="00AF7794" w:rsidRDefault="005355C4">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AF7794" w:rsidRDefault="005355C4">
      <w:pPr>
        <w:spacing w:after="0" w:line="480" w:lineRule="exact"/>
        <w:ind w:left="120"/>
      </w:pPr>
      <w:r>
        <w:rPr>
          <w:rFonts w:ascii="Times New Roman" w:hAnsi="Times New Roman"/>
          <w:b/>
          <w:color w:val="000000"/>
          <w:sz w:val="28"/>
        </w:rPr>
        <w:t>ОБЯЗАТЕЛЬНЫЕ УЧЕБНЫЕ МАТЕРИАЛЫ ДЛЯ УЧЕНИКА</w:t>
      </w:r>
    </w:p>
    <w:p w:rsidR="00AF7794" w:rsidRPr="005355C4" w:rsidRDefault="005355C4">
      <w:pPr>
        <w:spacing w:after="0" w:line="480" w:lineRule="exact"/>
        <w:ind w:left="120"/>
        <w:rPr>
          <w:lang w:val="ru-RU"/>
        </w:rPr>
      </w:pPr>
      <w:bookmarkStart w:id="9" w:name="b71e33a9-cd95-447d-95e3-9301e58b6164"/>
      <w:r w:rsidRPr="005355C4">
        <w:rPr>
          <w:rFonts w:ascii="Times New Roman" w:hAnsi="Times New Roman"/>
          <w:color w:val="000000"/>
          <w:sz w:val="28"/>
          <w:lang w:val="ru-RU"/>
        </w:rPr>
        <w:t xml:space="preserve">• История. Всеобщая история. 1914 - 1945 годы: 10 класс: базовый уровень: учебник; 1-е издание 10 класс/ </w:t>
      </w:r>
      <w:proofErr w:type="spellStart"/>
      <w:r w:rsidRPr="005355C4">
        <w:rPr>
          <w:rFonts w:ascii="Times New Roman" w:hAnsi="Times New Roman"/>
          <w:color w:val="000000"/>
          <w:sz w:val="28"/>
          <w:lang w:val="ru-RU"/>
        </w:rPr>
        <w:t>Мединский</w:t>
      </w:r>
      <w:proofErr w:type="spellEnd"/>
      <w:r w:rsidRPr="005355C4">
        <w:rPr>
          <w:rFonts w:ascii="Times New Roman" w:hAnsi="Times New Roman"/>
          <w:color w:val="000000"/>
          <w:sz w:val="28"/>
          <w:lang w:val="ru-RU"/>
        </w:rPr>
        <w:t xml:space="preserve"> В.Р., </w:t>
      </w:r>
      <w:proofErr w:type="spellStart"/>
      <w:r w:rsidRPr="005355C4">
        <w:rPr>
          <w:rFonts w:ascii="Times New Roman" w:hAnsi="Times New Roman"/>
          <w:color w:val="000000"/>
          <w:sz w:val="28"/>
          <w:lang w:val="ru-RU"/>
        </w:rPr>
        <w:t>Чубарьян</w:t>
      </w:r>
      <w:proofErr w:type="spellEnd"/>
      <w:r w:rsidRPr="005355C4">
        <w:rPr>
          <w:rFonts w:ascii="Times New Roman" w:hAnsi="Times New Roman"/>
          <w:color w:val="000000"/>
          <w:sz w:val="28"/>
          <w:lang w:val="ru-RU"/>
        </w:rPr>
        <w:t xml:space="preserve"> А.О., Акционерное общество «Издательство «Просвещение»</w:t>
      </w:r>
      <w:bookmarkEnd w:id="9"/>
      <w:r w:rsidRPr="005355C4">
        <w:rPr>
          <w:sz w:val="28"/>
          <w:lang w:val="ru-RU"/>
        </w:rPr>
        <w:br/>
      </w:r>
      <w:bookmarkStart w:id="10" w:name="b71e33a9-cd95-447d-95e3-9301e58b61641"/>
      <w:r w:rsidRPr="005355C4">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5355C4">
        <w:rPr>
          <w:rFonts w:ascii="Times New Roman" w:hAnsi="Times New Roman"/>
          <w:color w:val="000000"/>
          <w:sz w:val="28"/>
          <w:lang w:val="ru-RU"/>
        </w:rPr>
        <w:t xml:space="preserve"> века: 11 класс: базовый уровень: учебник; </w:t>
      </w:r>
      <w:proofErr w:type="gramStart"/>
      <w:r w:rsidRPr="005355C4">
        <w:rPr>
          <w:rFonts w:ascii="Times New Roman" w:hAnsi="Times New Roman"/>
          <w:color w:val="000000"/>
          <w:sz w:val="28"/>
          <w:lang w:val="ru-RU"/>
        </w:rPr>
        <w:t xml:space="preserve">1-е издание 11 класс/ </w:t>
      </w:r>
      <w:proofErr w:type="spellStart"/>
      <w:r w:rsidRPr="005355C4">
        <w:rPr>
          <w:rFonts w:ascii="Times New Roman" w:hAnsi="Times New Roman"/>
          <w:color w:val="000000"/>
          <w:sz w:val="28"/>
          <w:lang w:val="ru-RU"/>
        </w:rPr>
        <w:t>Мединский</w:t>
      </w:r>
      <w:proofErr w:type="spellEnd"/>
      <w:r w:rsidRPr="005355C4">
        <w:rPr>
          <w:rFonts w:ascii="Times New Roman" w:hAnsi="Times New Roman"/>
          <w:color w:val="000000"/>
          <w:sz w:val="28"/>
          <w:lang w:val="ru-RU"/>
        </w:rPr>
        <w:t xml:space="preserve"> В.Р., </w:t>
      </w:r>
      <w:proofErr w:type="spellStart"/>
      <w:r w:rsidRPr="005355C4">
        <w:rPr>
          <w:rFonts w:ascii="Times New Roman" w:hAnsi="Times New Roman"/>
          <w:color w:val="000000"/>
          <w:sz w:val="28"/>
          <w:lang w:val="ru-RU"/>
        </w:rPr>
        <w:t>Чубарьян</w:t>
      </w:r>
      <w:proofErr w:type="spellEnd"/>
      <w:r w:rsidRPr="005355C4">
        <w:rPr>
          <w:rFonts w:ascii="Times New Roman" w:hAnsi="Times New Roman"/>
          <w:color w:val="000000"/>
          <w:sz w:val="28"/>
          <w:lang w:val="ru-RU"/>
        </w:rPr>
        <w:t xml:space="preserve"> А.О., Акционерное общество «Издательство «Просвещение»</w:t>
      </w:r>
      <w:bookmarkEnd w:id="10"/>
      <w:r w:rsidRPr="005355C4">
        <w:rPr>
          <w:sz w:val="28"/>
          <w:lang w:val="ru-RU"/>
        </w:rPr>
        <w:br/>
      </w:r>
      <w:bookmarkStart w:id="11" w:name="b71e33a9-cd95-447d-95e3-9301e58b61642"/>
      <w:r w:rsidRPr="005355C4">
        <w:rPr>
          <w:rFonts w:ascii="Times New Roman" w:hAnsi="Times New Roman"/>
          <w:color w:val="000000"/>
          <w:sz w:val="28"/>
          <w:lang w:val="ru-RU"/>
        </w:rPr>
        <w:t xml:space="preserve"> • История России. 1914 - 1945 годы: 10 класс: базовый уровень: учебник 10 класс/ Шубин А.В., Мягков М.Ю., Никифоров Ю.А. и др.; под общей редакцией </w:t>
      </w:r>
      <w:proofErr w:type="spellStart"/>
      <w:r w:rsidRPr="005355C4">
        <w:rPr>
          <w:rFonts w:ascii="Times New Roman" w:hAnsi="Times New Roman"/>
          <w:color w:val="000000"/>
          <w:sz w:val="28"/>
          <w:lang w:val="ru-RU"/>
        </w:rPr>
        <w:t>Мединского</w:t>
      </w:r>
      <w:proofErr w:type="spellEnd"/>
      <w:r w:rsidRPr="005355C4">
        <w:rPr>
          <w:rFonts w:ascii="Times New Roman" w:hAnsi="Times New Roman"/>
          <w:color w:val="000000"/>
          <w:sz w:val="28"/>
          <w:lang w:val="ru-RU"/>
        </w:rPr>
        <w:t xml:space="preserve"> В.Р. Акционерное общество «Издательство «Просвещение»</w:t>
      </w:r>
      <w:bookmarkEnd w:id="11"/>
      <w:r w:rsidRPr="005355C4">
        <w:rPr>
          <w:sz w:val="28"/>
          <w:lang w:val="ru-RU"/>
        </w:rPr>
        <w:br/>
      </w:r>
      <w:bookmarkStart w:id="12" w:name="b71e33a9-cd95-447d-95e3-9301e58b61643"/>
      <w:r w:rsidRPr="005355C4">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5355C4">
        <w:rPr>
          <w:rFonts w:ascii="Times New Roman" w:hAnsi="Times New Roman"/>
          <w:color w:val="000000"/>
          <w:sz w:val="28"/>
          <w:lang w:val="ru-RU"/>
        </w:rPr>
        <w:t xml:space="preserve"> века: 11 класс: базовый уровень: учебник 11</w:t>
      </w:r>
      <w:proofErr w:type="gramEnd"/>
      <w:r w:rsidRPr="005355C4">
        <w:rPr>
          <w:rFonts w:ascii="Times New Roman" w:hAnsi="Times New Roman"/>
          <w:color w:val="000000"/>
          <w:sz w:val="28"/>
          <w:lang w:val="ru-RU"/>
        </w:rPr>
        <w:t xml:space="preserve"> класс/ Шубин А.В., Мягков М.Ю., Никифоров Ю.А. и др.; под общей редакцией </w:t>
      </w:r>
      <w:proofErr w:type="spellStart"/>
      <w:r w:rsidRPr="005355C4">
        <w:rPr>
          <w:rFonts w:ascii="Times New Roman" w:hAnsi="Times New Roman"/>
          <w:color w:val="000000"/>
          <w:sz w:val="28"/>
          <w:lang w:val="ru-RU"/>
        </w:rPr>
        <w:t>Мединского</w:t>
      </w:r>
      <w:proofErr w:type="spellEnd"/>
      <w:r w:rsidRPr="005355C4">
        <w:rPr>
          <w:rFonts w:ascii="Times New Roman" w:hAnsi="Times New Roman"/>
          <w:color w:val="000000"/>
          <w:sz w:val="28"/>
          <w:lang w:val="ru-RU"/>
        </w:rPr>
        <w:t xml:space="preserve"> В.Р. Акционерное общество «Издательство «Просвещение»</w:t>
      </w:r>
      <w:bookmarkEnd w:id="12"/>
    </w:p>
    <w:p w:rsidR="00AF7794" w:rsidRPr="005355C4" w:rsidRDefault="00AF7794">
      <w:pPr>
        <w:spacing w:after="0" w:line="480" w:lineRule="exact"/>
        <w:ind w:left="120"/>
        <w:rPr>
          <w:lang w:val="ru-RU"/>
        </w:rPr>
      </w:pPr>
    </w:p>
    <w:p w:rsidR="00AF7794" w:rsidRPr="005355C4" w:rsidRDefault="00AF7794">
      <w:pPr>
        <w:spacing w:after="0"/>
        <w:ind w:left="120"/>
        <w:rPr>
          <w:lang w:val="ru-RU"/>
        </w:rPr>
      </w:pPr>
    </w:p>
    <w:p w:rsidR="00AF7794" w:rsidRPr="005355C4" w:rsidRDefault="005355C4">
      <w:pPr>
        <w:spacing w:after="0" w:line="480" w:lineRule="exact"/>
        <w:ind w:left="120"/>
        <w:rPr>
          <w:lang w:val="ru-RU"/>
        </w:rPr>
      </w:pPr>
      <w:r w:rsidRPr="005355C4">
        <w:rPr>
          <w:rFonts w:ascii="Times New Roman" w:hAnsi="Times New Roman"/>
          <w:b/>
          <w:color w:val="000000"/>
          <w:sz w:val="28"/>
          <w:lang w:val="ru-RU"/>
        </w:rPr>
        <w:t>МЕТОДИЧЕСКИЕ МАТЕРИАЛЫ ДЛЯ УЧИТЕЛЯ</w:t>
      </w:r>
    </w:p>
    <w:p w:rsidR="00AF7794" w:rsidRPr="005355C4" w:rsidRDefault="005355C4">
      <w:pPr>
        <w:spacing w:after="0" w:line="480" w:lineRule="exact"/>
        <w:ind w:left="120"/>
        <w:rPr>
          <w:lang w:val="ru-RU"/>
        </w:rPr>
      </w:pPr>
      <w:bookmarkStart w:id="13" w:name="1390dd75-0c85-4006-9a5f-540214c56983"/>
      <w:r w:rsidRPr="005355C4">
        <w:rPr>
          <w:rFonts w:ascii="Times New Roman" w:hAnsi="Times New Roman"/>
          <w:color w:val="000000"/>
          <w:sz w:val="28"/>
          <w:lang w:val="ru-RU"/>
        </w:rPr>
        <w:t xml:space="preserve"> 1. </w:t>
      </w:r>
      <w:proofErr w:type="spellStart"/>
      <w:r w:rsidRPr="005355C4">
        <w:rPr>
          <w:rFonts w:ascii="Times New Roman" w:hAnsi="Times New Roman"/>
          <w:color w:val="000000"/>
          <w:sz w:val="28"/>
          <w:lang w:val="ru-RU"/>
        </w:rPr>
        <w:t>Уколова</w:t>
      </w:r>
      <w:proofErr w:type="spellEnd"/>
      <w:r w:rsidRPr="005355C4">
        <w:rPr>
          <w:rFonts w:ascii="Times New Roman" w:hAnsi="Times New Roman"/>
          <w:color w:val="000000"/>
          <w:sz w:val="28"/>
          <w:lang w:val="ru-RU"/>
        </w:rPr>
        <w:t xml:space="preserve"> В.И. Всемирная история: с древнейших времён до конца </w:t>
      </w:r>
      <w:r>
        <w:rPr>
          <w:rFonts w:ascii="Times New Roman" w:hAnsi="Times New Roman"/>
          <w:color w:val="000000"/>
          <w:sz w:val="28"/>
        </w:rPr>
        <w:t>XIX</w:t>
      </w:r>
      <w:r w:rsidRPr="005355C4">
        <w:rPr>
          <w:rFonts w:ascii="Times New Roman" w:hAnsi="Times New Roman"/>
          <w:color w:val="000000"/>
          <w:sz w:val="28"/>
          <w:lang w:val="ru-RU"/>
        </w:rPr>
        <w:t xml:space="preserve"> века: учебник для общеобразовательных учреждений: базовый уровень – М.: Просвещение, 2009.</w:t>
      </w:r>
      <w:bookmarkEnd w:id="13"/>
      <w:r w:rsidRPr="005355C4">
        <w:rPr>
          <w:sz w:val="28"/>
          <w:lang w:val="ru-RU"/>
        </w:rPr>
        <w:br/>
      </w:r>
      <w:bookmarkStart w:id="14" w:name="1390dd75-0c85-4006-9a5f-540214c569831"/>
      <w:r w:rsidRPr="005355C4">
        <w:rPr>
          <w:rFonts w:ascii="Times New Roman" w:hAnsi="Times New Roman"/>
          <w:color w:val="000000"/>
          <w:sz w:val="28"/>
          <w:lang w:val="ru-RU"/>
        </w:rPr>
        <w:t xml:space="preserve"> 2. </w:t>
      </w:r>
      <w:proofErr w:type="spellStart"/>
      <w:r w:rsidRPr="005355C4">
        <w:rPr>
          <w:rFonts w:ascii="Times New Roman" w:hAnsi="Times New Roman"/>
          <w:color w:val="000000"/>
          <w:sz w:val="28"/>
          <w:lang w:val="ru-RU"/>
        </w:rPr>
        <w:t>Н.А.Борисов</w:t>
      </w:r>
      <w:proofErr w:type="spellEnd"/>
      <w:r w:rsidRPr="005355C4">
        <w:rPr>
          <w:rFonts w:ascii="Times New Roman" w:hAnsi="Times New Roman"/>
          <w:color w:val="000000"/>
          <w:sz w:val="28"/>
          <w:lang w:val="ru-RU"/>
        </w:rPr>
        <w:t xml:space="preserve">, </w:t>
      </w:r>
      <w:proofErr w:type="spellStart"/>
      <w:r w:rsidRPr="005355C4">
        <w:rPr>
          <w:rFonts w:ascii="Times New Roman" w:hAnsi="Times New Roman"/>
          <w:color w:val="000000"/>
          <w:sz w:val="28"/>
          <w:lang w:val="ru-RU"/>
        </w:rPr>
        <w:t>А.А.Левандовский</w:t>
      </w:r>
      <w:proofErr w:type="spellEnd"/>
      <w:r w:rsidRPr="005355C4">
        <w:rPr>
          <w:rFonts w:ascii="Times New Roman" w:hAnsi="Times New Roman"/>
          <w:color w:val="000000"/>
          <w:sz w:val="28"/>
          <w:lang w:val="ru-RU"/>
        </w:rPr>
        <w:t>, История России с древнейших времен до конца Х</w:t>
      </w:r>
      <w:proofErr w:type="gramStart"/>
      <w:r>
        <w:rPr>
          <w:rFonts w:ascii="Times New Roman" w:hAnsi="Times New Roman"/>
          <w:color w:val="000000"/>
          <w:sz w:val="28"/>
        </w:rPr>
        <w:t>I</w:t>
      </w:r>
      <w:proofErr w:type="gramEnd"/>
      <w:r w:rsidRPr="005355C4">
        <w:rPr>
          <w:rFonts w:ascii="Times New Roman" w:hAnsi="Times New Roman"/>
          <w:color w:val="000000"/>
          <w:sz w:val="28"/>
          <w:lang w:val="ru-RU"/>
        </w:rPr>
        <w:t>Х в. – М. Просвещение, 2008.</w:t>
      </w:r>
      <w:bookmarkEnd w:id="14"/>
      <w:r w:rsidRPr="005355C4">
        <w:rPr>
          <w:sz w:val="28"/>
          <w:lang w:val="ru-RU"/>
        </w:rPr>
        <w:br/>
      </w:r>
      <w:bookmarkStart w:id="15" w:name="1390dd75-0c85-4006-9a5f-540214c569832"/>
      <w:r w:rsidRPr="005355C4">
        <w:rPr>
          <w:rFonts w:ascii="Times New Roman" w:hAnsi="Times New Roman"/>
          <w:color w:val="000000"/>
          <w:sz w:val="28"/>
          <w:lang w:val="ru-RU"/>
        </w:rPr>
        <w:t xml:space="preserve"> Электронные пособия:</w:t>
      </w:r>
      <w:bookmarkEnd w:id="15"/>
      <w:r w:rsidRPr="005355C4">
        <w:rPr>
          <w:sz w:val="28"/>
          <w:lang w:val="ru-RU"/>
        </w:rPr>
        <w:br/>
      </w:r>
      <w:bookmarkStart w:id="16" w:name="1390dd75-0c85-4006-9a5f-540214c569833"/>
      <w:r w:rsidRPr="005355C4">
        <w:rPr>
          <w:rFonts w:ascii="Times New Roman" w:hAnsi="Times New Roman"/>
          <w:color w:val="000000"/>
          <w:sz w:val="28"/>
          <w:lang w:val="ru-RU"/>
        </w:rPr>
        <w:t xml:space="preserve"> 1. Виртуальная школа Кирилла и </w:t>
      </w:r>
      <w:proofErr w:type="spellStart"/>
      <w:r w:rsidRPr="005355C4">
        <w:rPr>
          <w:rFonts w:ascii="Times New Roman" w:hAnsi="Times New Roman"/>
          <w:color w:val="000000"/>
          <w:sz w:val="28"/>
          <w:lang w:val="ru-RU"/>
        </w:rPr>
        <w:t>Мефодия</w:t>
      </w:r>
      <w:proofErr w:type="spellEnd"/>
      <w:r w:rsidRPr="005355C4">
        <w:rPr>
          <w:rFonts w:ascii="Times New Roman" w:hAnsi="Times New Roman"/>
          <w:color w:val="000000"/>
          <w:sz w:val="28"/>
          <w:lang w:val="ru-RU"/>
        </w:rPr>
        <w:t xml:space="preserve">. Уроки отечественной истории. </w:t>
      </w:r>
      <w:r>
        <w:rPr>
          <w:rFonts w:ascii="Times New Roman" w:hAnsi="Times New Roman"/>
          <w:color w:val="000000"/>
          <w:sz w:val="28"/>
        </w:rPr>
        <w:t>XIX</w:t>
      </w:r>
      <w:r w:rsidRPr="005355C4">
        <w:rPr>
          <w:rFonts w:ascii="Times New Roman" w:hAnsi="Times New Roman"/>
          <w:color w:val="000000"/>
          <w:sz w:val="28"/>
          <w:lang w:val="ru-RU"/>
        </w:rPr>
        <w:t xml:space="preserve"> – </w:t>
      </w:r>
      <w:r>
        <w:rPr>
          <w:rFonts w:ascii="Times New Roman" w:hAnsi="Times New Roman"/>
          <w:color w:val="000000"/>
          <w:sz w:val="28"/>
        </w:rPr>
        <w:t>XX</w:t>
      </w:r>
      <w:r w:rsidRPr="005355C4">
        <w:rPr>
          <w:rFonts w:ascii="Times New Roman" w:hAnsi="Times New Roman"/>
          <w:color w:val="000000"/>
          <w:sz w:val="28"/>
          <w:lang w:val="ru-RU"/>
        </w:rPr>
        <w:t>вв.</w:t>
      </w:r>
      <w:bookmarkEnd w:id="16"/>
      <w:r w:rsidRPr="005355C4">
        <w:rPr>
          <w:sz w:val="28"/>
          <w:lang w:val="ru-RU"/>
        </w:rPr>
        <w:br/>
      </w:r>
      <w:bookmarkStart w:id="17" w:name="1390dd75-0c85-4006-9a5f-540214c569834"/>
      <w:r w:rsidRPr="005355C4">
        <w:rPr>
          <w:rFonts w:ascii="Times New Roman" w:hAnsi="Times New Roman"/>
          <w:color w:val="000000"/>
          <w:sz w:val="28"/>
          <w:lang w:val="ru-RU"/>
        </w:rPr>
        <w:lastRenderedPageBreak/>
        <w:t xml:space="preserve"> 2. Учебное электронное издание «Всеобщая история». «1С» Образовательная коллекция (</w:t>
      </w:r>
      <w:proofErr w:type="spellStart"/>
      <w:r w:rsidRPr="005355C4">
        <w:rPr>
          <w:rFonts w:ascii="Times New Roman" w:hAnsi="Times New Roman"/>
          <w:color w:val="000000"/>
          <w:sz w:val="28"/>
          <w:lang w:val="ru-RU"/>
        </w:rPr>
        <w:t>Кордис</w:t>
      </w:r>
      <w:proofErr w:type="spellEnd"/>
      <w:r w:rsidRPr="005355C4">
        <w:rPr>
          <w:rFonts w:ascii="Times New Roman" w:hAnsi="Times New Roman"/>
          <w:color w:val="000000"/>
          <w:sz w:val="28"/>
          <w:lang w:val="ru-RU"/>
        </w:rPr>
        <w:t xml:space="preserve"> Медиа).</w:t>
      </w:r>
      <w:bookmarkEnd w:id="17"/>
      <w:r w:rsidRPr="005355C4">
        <w:rPr>
          <w:sz w:val="28"/>
          <w:lang w:val="ru-RU"/>
        </w:rPr>
        <w:br/>
      </w:r>
      <w:bookmarkStart w:id="18" w:name="1390dd75-0c85-4006-9a5f-540214c569835"/>
      <w:r w:rsidRPr="005355C4">
        <w:rPr>
          <w:rFonts w:ascii="Times New Roman" w:hAnsi="Times New Roman"/>
          <w:color w:val="000000"/>
          <w:sz w:val="28"/>
          <w:lang w:val="ru-RU"/>
        </w:rPr>
        <w:t xml:space="preserve"> 3. Программа «Энциклопедия истории России 862-1917». - «Интерактивный мир». АО </w:t>
      </w:r>
      <w:proofErr w:type="spellStart"/>
      <w:r w:rsidRPr="005355C4">
        <w:rPr>
          <w:rFonts w:ascii="Times New Roman" w:hAnsi="Times New Roman"/>
          <w:color w:val="000000"/>
          <w:sz w:val="28"/>
          <w:lang w:val="ru-RU"/>
        </w:rPr>
        <w:t>Коминфо</w:t>
      </w:r>
      <w:proofErr w:type="spellEnd"/>
      <w:r w:rsidRPr="005355C4">
        <w:rPr>
          <w:rFonts w:ascii="Times New Roman" w:hAnsi="Times New Roman"/>
          <w:color w:val="000000"/>
          <w:sz w:val="28"/>
          <w:lang w:val="ru-RU"/>
        </w:rPr>
        <w:t>.</w:t>
      </w:r>
      <w:bookmarkEnd w:id="18"/>
      <w:r w:rsidRPr="005355C4">
        <w:rPr>
          <w:sz w:val="28"/>
          <w:lang w:val="ru-RU"/>
        </w:rPr>
        <w:br/>
      </w:r>
      <w:bookmarkStart w:id="19" w:name="1390dd75-0c85-4006-9a5f-540214c569836"/>
      <w:r w:rsidRPr="005355C4">
        <w:rPr>
          <w:rFonts w:ascii="Times New Roman" w:hAnsi="Times New Roman"/>
          <w:color w:val="000000"/>
          <w:sz w:val="28"/>
          <w:lang w:val="ru-RU"/>
        </w:rPr>
        <w:t xml:space="preserve"> 4. </w:t>
      </w:r>
      <w:proofErr w:type="spellStart"/>
      <w:r w:rsidRPr="005355C4">
        <w:rPr>
          <w:rFonts w:ascii="Times New Roman" w:hAnsi="Times New Roman"/>
          <w:color w:val="000000"/>
          <w:sz w:val="28"/>
          <w:lang w:val="ru-RU"/>
        </w:rPr>
        <w:t>Пазин</w:t>
      </w:r>
      <w:proofErr w:type="spellEnd"/>
      <w:r w:rsidRPr="005355C4">
        <w:rPr>
          <w:rFonts w:ascii="Times New Roman" w:hAnsi="Times New Roman"/>
          <w:color w:val="000000"/>
          <w:sz w:val="28"/>
          <w:lang w:val="ru-RU"/>
        </w:rPr>
        <w:t xml:space="preserve"> Р.В. История России. 10 -11 классы. Тематические тесты для подготовки к ЕГЭ. Задания повышенного уровня сложности (часть В): учебно-методическое пособие Ростов н</w:t>
      </w:r>
      <w:proofErr w:type="gramStart"/>
      <w:r w:rsidRPr="005355C4">
        <w:rPr>
          <w:rFonts w:ascii="Times New Roman" w:hAnsi="Times New Roman"/>
          <w:color w:val="000000"/>
          <w:sz w:val="28"/>
          <w:lang w:val="ru-RU"/>
        </w:rPr>
        <w:t>/Д</w:t>
      </w:r>
      <w:proofErr w:type="gramEnd"/>
      <w:r w:rsidRPr="005355C4">
        <w:rPr>
          <w:rFonts w:ascii="Times New Roman" w:hAnsi="Times New Roman"/>
          <w:color w:val="000000"/>
          <w:sz w:val="28"/>
          <w:lang w:val="ru-RU"/>
        </w:rPr>
        <w:t>: Легион, 2012.-249с</w:t>
      </w:r>
      <w:bookmarkEnd w:id="19"/>
      <w:r w:rsidRPr="005355C4">
        <w:rPr>
          <w:sz w:val="28"/>
          <w:lang w:val="ru-RU"/>
        </w:rPr>
        <w:br/>
      </w:r>
      <w:bookmarkStart w:id="20" w:name="1390dd75-0c85-4006-9a5f-540214c569837"/>
      <w:r w:rsidRPr="005355C4">
        <w:rPr>
          <w:rFonts w:ascii="Times New Roman" w:hAnsi="Times New Roman"/>
          <w:color w:val="000000"/>
          <w:sz w:val="28"/>
          <w:lang w:val="ru-RU"/>
        </w:rPr>
        <w:t xml:space="preserve"> 5. </w:t>
      </w:r>
      <w:proofErr w:type="spellStart"/>
      <w:r w:rsidRPr="005355C4">
        <w:rPr>
          <w:rFonts w:ascii="Times New Roman" w:hAnsi="Times New Roman"/>
          <w:color w:val="000000"/>
          <w:sz w:val="28"/>
          <w:lang w:val="ru-RU"/>
        </w:rPr>
        <w:t>Пазин</w:t>
      </w:r>
      <w:proofErr w:type="spellEnd"/>
      <w:r w:rsidRPr="005355C4">
        <w:rPr>
          <w:rFonts w:ascii="Times New Roman" w:hAnsi="Times New Roman"/>
          <w:color w:val="000000"/>
          <w:sz w:val="28"/>
          <w:lang w:val="ru-RU"/>
        </w:rPr>
        <w:t xml:space="preserve"> Р.В. История России. 10 класс. Тесты для текущего контроля и промежуточной аттестации в формате ЕГЭ: учебно-методическое пособие Ростов н</w:t>
      </w:r>
      <w:proofErr w:type="gramStart"/>
      <w:r w:rsidRPr="005355C4">
        <w:rPr>
          <w:rFonts w:ascii="Times New Roman" w:hAnsi="Times New Roman"/>
          <w:color w:val="000000"/>
          <w:sz w:val="28"/>
          <w:lang w:val="ru-RU"/>
        </w:rPr>
        <w:t>/Д</w:t>
      </w:r>
      <w:proofErr w:type="gramEnd"/>
      <w:r w:rsidRPr="005355C4">
        <w:rPr>
          <w:rFonts w:ascii="Times New Roman" w:hAnsi="Times New Roman"/>
          <w:color w:val="000000"/>
          <w:sz w:val="28"/>
          <w:lang w:val="ru-RU"/>
        </w:rPr>
        <w:t>: Легион, 2012.-160с</w:t>
      </w:r>
      <w:bookmarkEnd w:id="20"/>
      <w:r w:rsidRPr="005355C4">
        <w:rPr>
          <w:sz w:val="28"/>
          <w:lang w:val="ru-RU"/>
        </w:rPr>
        <w:br/>
      </w:r>
      <w:bookmarkStart w:id="21" w:name="1390dd75-0c85-4006-9a5f-540214c569838"/>
      <w:r w:rsidRPr="005355C4">
        <w:rPr>
          <w:rFonts w:ascii="Times New Roman" w:hAnsi="Times New Roman"/>
          <w:color w:val="000000"/>
          <w:sz w:val="28"/>
          <w:lang w:val="ru-RU"/>
        </w:rPr>
        <w:t xml:space="preserve"> 6. </w:t>
      </w:r>
      <w:proofErr w:type="spellStart"/>
      <w:r w:rsidRPr="005355C4">
        <w:rPr>
          <w:rFonts w:ascii="Times New Roman" w:hAnsi="Times New Roman"/>
          <w:color w:val="000000"/>
          <w:sz w:val="28"/>
          <w:lang w:val="ru-RU"/>
        </w:rPr>
        <w:t>Пазин</w:t>
      </w:r>
      <w:proofErr w:type="spellEnd"/>
      <w:r w:rsidRPr="005355C4">
        <w:rPr>
          <w:rFonts w:ascii="Times New Roman" w:hAnsi="Times New Roman"/>
          <w:color w:val="000000"/>
          <w:sz w:val="28"/>
          <w:lang w:val="ru-RU"/>
        </w:rPr>
        <w:t xml:space="preserve"> Р.В. История России. Подготовка к ЕГЭ: анализ исторического источника (задания С1-С3). 10 -11 классы. учебно-методическое пособие Ростов н</w:t>
      </w:r>
      <w:proofErr w:type="gramStart"/>
      <w:r w:rsidRPr="005355C4">
        <w:rPr>
          <w:rFonts w:ascii="Times New Roman" w:hAnsi="Times New Roman"/>
          <w:color w:val="000000"/>
          <w:sz w:val="28"/>
          <w:lang w:val="ru-RU"/>
        </w:rPr>
        <w:t>/Д</w:t>
      </w:r>
      <w:proofErr w:type="gramEnd"/>
      <w:r w:rsidRPr="005355C4">
        <w:rPr>
          <w:rFonts w:ascii="Times New Roman" w:hAnsi="Times New Roman"/>
          <w:color w:val="000000"/>
          <w:sz w:val="28"/>
          <w:lang w:val="ru-RU"/>
        </w:rPr>
        <w:t>: Легион, 2012.-288с</w:t>
      </w:r>
      <w:bookmarkEnd w:id="21"/>
      <w:r w:rsidRPr="005355C4">
        <w:rPr>
          <w:sz w:val="28"/>
          <w:lang w:val="ru-RU"/>
        </w:rPr>
        <w:br/>
      </w:r>
      <w:bookmarkStart w:id="22" w:name="1390dd75-0c85-4006-9a5f-540214c569839"/>
      <w:r w:rsidRPr="005355C4">
        <w:rPr>
          <w:rFonts w:ascii="Times New Roman" w:hAnsi="Times New Roman"/>
          <w:color w:val="000000"/>
          <w:sz w:val="28"/>
          <w:lang w:val="ru-RU"/>
        </w:rPr>
        <w:t xml:space="preserve"> 7. </w:t>
      </w:r>
      <w:proofErr w:type="spellStart"/>
      <w:r w:rsidRPr="005355C4">
        <w:rPr>
          <w:rFonts w:ascii="Times New Roman" w:hAnsi="Times New Roman"/>
          <w:color w:val="000000"/>
          <w:sz w:val="28"/>
          <w:lang w:val="ru-RU"/>
        </w:rPr>
        <w:t>Пазин</w:t>
      </w:r>
      <w:proofErr w:type="spellEnd"/>
      <w:r w:rsidRPr="005355C4">
        <w:rPr>
          <w:rFonts w:ascii="Times New Roman" w:hAnsi="Times New Roman"/>
          <w:color w:val="000000"/>
          <w:sz w:val="28"/>
          <w:lang w:val="ru-RU"/>
        </w:rPr>
        <w:t xml:space="preserve"> Р.В. История России. 10 -11 классы. Тематические тесты для подготовки к ЕГЭ. Новые задания высокого уровня сложности (С4-С6). Историческое сочинение: учебно-методическое пособие Ростов н</w:t>
      </w:r>
      <w:proofErr w:type="gramStart"/>
      <w:r w:rsidRPr="005355C4">
        <w:rPr>
          <w:rFonts w:ascii="Times New Roman" w:hAnsi="Times New Roman"/>
          <w:color w:val="000000"/>
          <w:sz w:val="28"/>
          <w:lang w:val="ru-RU"/>
        </w:rPr>
        <w:t>/Д</w:t>
      </w:r>
      <w:proofErr w:type="gramEnd"/>
      <w:r w:rsidRPr="005355C4">
        <w:rPr>
          <w:rFonts w:ascii="Times New Roman" w:hAnsi="Times New Roman"/>
          <w:color w:val="000000"/>
          <w:sz w:val="28"/>
          <w:lang w:val="ru-RU"/>
        </w:rPr>
        <w:t>: Легион, 2012.-312с</w:t>
      </w:r>
      <w:bookmarkEnd w:id="22"/>
      <w:r w:rsidRPr="005355C4">
        <w:rPr>
          <w:sz w:val="28"/>
          <w:lang w:val="ru-RU"/>
        </w:rPr>
        <w:br/>
      </w:r>
      <w:bookmarkStart w:id="23" w:name="1390dd75-0c85-4006-9a5f-540214c5698310"/>
      <w:r w:rsidRPr="005355C4">
        <w:rPr>
          <w:rFonts w:ascii="Times New Roman" w:hAnsi="Times New Roman"/>
          <w:color w:val="000000"/>
          <w:sz w:val="28"/>
          <w:lang w:val="ru-RU"/>
        </w:rPr>
        <w:t xml:space="preserve"> 8. История. 10 -11 классы. Подготовка к ЕГЭ. Историческое сочинение: С</w:t>
      </w:r>
      <w:proofErr w:type="gramStart"/>
      <w:r w:rsidRPr="005355C4">
        <w:rPr>
          <w:rFonts w:ascii="Times New Roman" w:hAnsi="Times New Roman"/>
          <w:color w:val="000000"/>
          <w:sz w:val="28"/>
          <w:lang w:val="ru-RU"/>
        </w:rPr>
        <w:t>6</w:t>
      </w:r>
      <w:proofErr w:type="gramEnd"/>
      <w:r w:rsidRPr="005355C4">
        <w:rPr>
          <w:rFonts w:ascii="Times New Roman" w:hAnsi="Times New Roman"/>
          <w:color w:val="000000"/>
          <w:sz w:val="28"/>
          <w:lang w:val="ru-RU"/>
        </w:rPr>
        <w:t xml:space="preserve">. Тетрадь </w:t>
      </w:r>
      <w:proofErr w:type="gramStart"/>
      <w:r w:rsidRPr="005355C4">
        <w:rPr>
          <w:rFonts w:ascii="Times New Roman" w:hAnsi="Times New Roman"/>
          <w:color w:val="000000"/>
          <w:sz w:val="28"/>
          <w:lang w:val="ru-RU"/>
        </w:rPr>
        <w:t>–т</w:t>
      </w:r>
      <w:proofErr w:type="gramEnd"/>
      <w:r w:rsidRPr="005355C4">
        <w:rPr>
          <w:rFonts w:ascii="Times New Roman" w:hAnsi="Times New Roman"/>
          <w:color w:val="000000"/>
          <w:sz w:val="28"/>
          <w:lang w:val="ru-RU"/>
        </w:rPr>
        <w:t xml:space="preserve">ренажёр: учебное пособие/ </w:t>
      </w:r>
      <w:proofErr w:type="spellStart"/>
      <w:r w:rsidRPr="005355C4">
        <w:rPr>
          <w:rFonts w:ascii="Times New Roman" w:hAnsi="Times New Roman"/>
          <w:color w:val="000000"/>
          <w:sz w:val="28"/>
          <w:lang w:val="ru-RU"/>
        </w:rPr>
        <w:t>Веряскина</w:t>
      </w:r>
      <w:proofErr w:type="spellEnd"/>
      <w:r w:rsidRPr="005355C4">
        <w:rPr>
          <w:rFonts w:ascii="Times New Roman" w:hAnsi="Times New Roman"/>
          <w:color w:val="000000"/>
          <w:sz w:val="28"/>
          <w:lang w:val="ru-RU"/>
        </w:rPr>
        <w:t xml:space="preserve"> О.Г., Губанова Е.Г., </w:t>
      </w:r>
      <w:proofErr w:type="spellStart"/>
      <w:r w:rsidRPr="005355C4">
        <w:rPr>
          <w:rFonts w:ascii="Times New Roman" w:hAnsi="Times New Roman"/>
          <w:color w:val="000000"/>
          <w:sz w:val="28"/>
          <w:lang w:val="ru-RU"/>
        </w:rPr>
        <w:t>Мумикова</w:t>
      </w:r>
      <w:proofErr w:type="spellEnd"/>
      <w:r w:rsidRPr="005355C4">
        <w:rPr>
          <w:rFonts w:ascii="Times New Roman" w:hAnsi="Times New Roman"/>
          <w:color w:val="000000"/>
          <w:sz w:val="28"/>
          <w:lang w:val="ru-RU"/>
        </w:rPr>
        <w:t xml:space="preserve"> С.И. – Ростов н/Д: Легион, 2013.-128с</w:t>
      </w:r>
      <w:bookmarkEnd w:id="23"/>
    </w:p>
    <w:p w:rsidR="00AF7794" w:rsidRPr="005355C4" w:rsidRDefault="00AF7794">
      <w:pPr>
        <w:spacing w:after="0"/>
        <w:ind w:left="120"/>
        <w:rPr>
          <w:lang w:val="ru-RU"/>
        </w:rPr>
      </w:pPr>
    </w:p>
    <w:p w:rsidR="00AF7794" w:rsidRPr="005355C4" w:rsidRDefault="005355C4">
      <w:pPr>
        <w:spacing w:after="0" w:line="480" w:lineRule="exact"/>
        <w:ind w:left="120"/>
        <w:rPr>
          <w:lang w:val="ru-RU"/>
        </w:rPr>
      </w:pPr>
      <w:r w:rsidRPr="005355C4">
        <w:rPr>
          <w:rFonts w:ascii="Times New Roman" w:hAnsi="Times New Roman"/>
          <w:b/>
          <w:color w:val="000000"/>
          <w:sz w:val="28"/>
          <w:lang w:val="ru-RU"/>
        </w:rPr>
        <w:t>ЦИФРОВЫЕ ОБРАЗОВАТЕЛЬНЫЕ РЕСУРСЫ И РЕСУРСЫ СЕТИ ИНТЕРНЕТ</w:t>
      </w:r>
    </w:p>
    <w:p w:rsidR="00AF7794" w:rsidRPr="005355C4" w:rsidRDefault="005355C4">
      <w:pPr>
        <w:spacing w:after="0" w:line="480" w:lineRule="exact"/>
        <w:ind w:left="120"/>
        <w:rPr>
          <w:lang w:val="ru-RU"/>
        </w:rPr>
        <w:sectPr w:rsidR="00AF7794" w:rsidRPr="005355C4">
          <w:pgSz w:w="11906" w:h="16383"/>
          <w:pgMar w:top="1440" w:right="1440" w:bottom="1440" w:left="1440" w:header="0" w:footer="0" w:gutter="0"/>
          <w:cols w:space="720"/>
          <w:formProt w:val="0"/>
          <w:docGrid w:linePitch="100" w:charSpace="4096"/>
        </w:sectPr>
      </w:pPr>
      <w:bookmarkStart w:id="24" w:name="4446e9c4-0e1b-42a5-bb5d-154dcc153a2c"/>
      <w:r w:rsidRPr="005355C4">
        <w:rPr>
          <w:rFonts w:ascii="Times New Roman" w:hAnsi="Times New Roman"/>
          <w:color w:val="000000"/>
          <w:sz w:val="28"/>
          <w:lang w:val="ru-RU"/>
        </w:rPr>
        <w:t xml:space="preserve"> 1. </w:t>
      </w:r>
      <w:r>
        <w:rPr>
          <w:rFonts w:ascii="Times New Roman" w:hAnsi="Times New Roman"/>
          <w:color w:val="000000"/>
          <w:sz w:val="28"/>
        </w:rPr>
        <w:t>http</w:t>
      </w:r>
      <w:r w:rsidRPr="005355C4">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5355C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55C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55C4">
        <w:rPr>
          <w:rFonts w:ascii="Times New Roman" w:hAnsi="Times New Roman"/>
          <w:color w:val="000000"/>
          <w:sz w:val="28"/>
          <w:lang w:val="ru-RU"/>
        </w:rPr>
        <w:t>/ Федеральный центр информационно-образовательных ресурсов.</w:t>
      </w:r>
      <w:bookmarkEnd w:id="24"/>
      <w:r w:rsidRPr="005355C4">
        <w:rPr>
          <w:sz w:val="28"/>
          <w:lang w:val="ru-RU"/>
        </w:rPr>
        <w:br/>
      </w:r>
      <w:bookmarkStart w:id="25" w:name="4446e9c4-0e1b-42a5-bb5d-154dcc153a2c1"/>
      <w:r w:rsidRPr="005355C4">
        <w:rPr>
          <w:rFonts w:ascii="Times New Roman" w:hAnsi="Times New Roman"/>
          <w:color w:val="000000"/>
          <w:sz w:val="28"/>
          <w:lang w:val="ru-RU"/>
        </w:rPr>
        <w:t xml:space="preserve"> 2. </w:t>
      </w:r>
      <w:r>
        <w:rPr>
          <w:rFonts w:ascii="Times New Roman" w:hAnsi="Times New Roman"/>
          <w:color w:val="000000"/>
          <w:sz w:val="28"/>
        </w:rPr>
        <w:t>http</w:t>
      </w:r>
      <w:r w:rsidRPr="005355C4">
        <w:rPr>
          <w:rFonts w:ascii="Times New Roman" w:hAnsi="Times New Roman"/>
          <w:color w:val="000000"/>
          <w:sz w:val="28"/>
          <w:lang w:val="ru-RU"/>
        </w:rPr>
        <w:t>://</w:t>
      </w:r>
      <w:r>
        <w:rPr>
          <w:rFonts w:ascii="Times New Roman" w:hAnsi="Times New Roman"/>
          <w:color w:val="000000"/>
          <w:sz w:val="28"/>
        </w:rPr>
        <w:t>school</w:t>
      </w:r>
      <w:r w:rsidRPr="005355C4">
        <w:rPr>
          <w:rFonts w:ascii="Times New Roman" w:hAnsi="Times New Roman"/>
          <w:color w:val="000000"/>
          <w:sz w:val="28"/>
          <w:lang w:val="ru-RU"/>
        </w:rPr>
        <w:t>-</w:t>
      </w:r>
      <w:r>
        <w:rPr>
          <w:rFonts w:ascii="Times New Roman" w:hAnsi="Times New Roman"/>
          <w:color w:val="000000"/>
          <w:sz w:val="28"/>
        </w:rPr>
        <w:t>collection</w:t>
      </w:r>
      <w:r w:rsidRPr="005355C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55C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55C4">
        <w:rPr>
          <w:rFonts w:ascii="Times New Roman" w:hAnsi="Times New Roman"/>
          <w:color w:val="000000"/>
          <w:sz w:val="28"/>
          <w:lang w:val="ru-RU"/>
        </w:rPr>
        <w:t>/ Единая коллекция цифровых образовательных ресурсов.</w:t>
      </w:r>
      <w:bookmarkStart w:id="26" w:name="block-24841321"/>
      <w:bookmarkStart w:id="27" w:name="block-2484132"/>
      <w:bookmarkEnd w:id="25"/>
      <w:bookmarkEnd w:id="26"/>
      <w:bookmarkEnd w:id="27"/>
    </w:p>
    <w:p w:rsidR="00AF7794" w:rsidRPr="005355C4" w:rsidRDefault="00AF7794">
      <w:pPr>
        <w:rPr>
          <w:lang w:val="ru-RU"/>
        </w:rPr>
      </w:pPr>
    </w:p>
    <w:sectPr w:rsidR="00AF7794" w:rsidRPr="005355C4" w:rsidSect="00AF7794">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8FD"/>
    <w:multiLevelType w:val="multilevel"/>
    <w:tmpl w:val="9D6CC39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F95EDB"/>
    <w:multiLevelType w:val="multilevel"/>
    <w:tmpl w:val="A59AB3E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EA410C"/>
    <w:multiLevelType w:val="multilevel"/>
    <w:tmpl w:val="729088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27B1C20"/>
    <w:multiLevelType w:val="multilevel"/>
    <w:tmpl w:val="43545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5B4DB0"/>
    <w:multiLevelType w:val="multilevel"/>
    <w:tmpl w:val="553443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DD172F"/>
    <w:multiLevelType w:val="multilevel"/>
    <w:tmpl w:val="4EA0B4E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975FFD"/>
    <w:multiLevelType w:val="multilevel"/>
    <w:tmpl w:val="51906B6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DB6ED5"/>
    <w:multiLevelType w:val="multilevel"/>
    <w:tmpl w:val="48D20F2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78D1304"/>
    <w:multiLevelType w:val="multilevel"/>
    <w:tmpl w:val="7D3873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83B2075"/>
    <w:multiLevelType w:val="multilevel"/>
    <w:tmpl w:val="BC1282F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C5044E8"/>
    <w:multiLevelType w:val="multilevel"/>
    <w:tmpl w:val="58F411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17A5986"/>
    <w:multiLevelType w:val="multilevel"/>
    <w:tmpl w:val="88C224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9359E5"/>
    <w:multiLevelType w:val="multilevel"/>
    <w:tmpl w:val="CB6EC2B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B511506"/>
    <w:multiLevelType w:val="multilevel"/>
    <w:tmpl w:val="8FD0AA6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06B55A3"/>
    <w:multiLevelType w:val="multilevel"/>
    <w:tmpl w:val="35A2D65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3AC31FD"/>
    <w:multiLevelType w:val="multilevel"/>
    <w:tmpl w:val="FD10D8E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80453D9"/>
    <w:multiLevelType w:val="multilevel"/>
    <w:tmpl w:val="C83C2E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AD30D68"/>
    <w:multiLevelType w:val="multilevel"/>
    <w:tmpl w:val="E8886FC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57B683A"/>
    <w:multiLevelType w:val="multilevel"/>
    <w:tmpl w:val="66EA8F8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9610E68"/>
    <w:multiLevelType w:val="multilevel"/>
    <w:tmpl w:val="9E80286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9EF3847"/>
    <w:multiLevelType w:val="multilevel"/>
    <w:tmpl w:val="84122D9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A493F24"/>
    <w:multiLevelType w:val="multilevel"/>
    <w:tmpl w:val="175A36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6E57916"/>
    <w:multiLevelType w:val="multilevel"/>
    <w:tmpl w:val="387ECD0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7"/>
  </w:num>
  <w:num w:numId="3">
    <w:abstractNumId w:val="1"/>
  </w:num>
  <w:num w:numId="4">
    <w:abstractNumId w:val="5"/>
  </w:num>
  <w:num w:numId="5">
    <w:abstractNumId w:val="6"/>
  </w:num>
  <w:num w:numId="6">
    <w:abstractNumId w:val="21"/>
  </w:num>
  <w:num w:numId="7">
    <w:abstractNumId w:val="11"/>
  </w:num>
  <w:num w:numId="8">
    <w:abstractNumId w:val="22"/>
  </w:num>
  <w:num w:numId="9">
    <w:abstractNumId w:val="4"/>
  </w:num>
  <w:num w:numId="10">
    <w:abstractNumId w:val="3"/>
  </w:num>
  <w:num w:numId="11">
    <w:abstractNumId w:val="15"/>
  </w:num>
  <w:num w:numId="12">
    <w:abstractNumId w:val="18"/>
  </w:num>
  <w:num w:numId="13">
    <w:abstractNumId w:val="16"/>
  </w:num>
  <w:num w:numId="14">
    <w:abstractNumId w:val="12"/>
  </w:num>
  <w:num w:numId="15">
    <w:abstractNumId w:val="10"/>
  </w:num>
  <w:num w:numId="16">
    <w:abstractNumId w:val="20"/>
  </w:num>
  <w:num w:numId="17">
    <w:abstractNumId w:val="9"/>
  </w:num>
  <w:num w:numId="18">
    <w:abstractNumId w:val="13"/>
  </w:num>
  <w:num w:numId="19">
    <w:abstractNumId w:val="14"/>
  </w:num>
  <w:num w:numId="20">
    <w:abstractNumId w:val="7"/>
  </w:num>
  <w:num w:numId="21">
    <w:abstractNumId w:val="19"/>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autoHyphenation/>
  <w:characterSpacingControl w:val="doNotCompress"/>
  <w:compat>
    <w:compatSetting w:name="compatibilityMode" w:uri="http://schemas.microsoft.com/office/word" w:val="12"/>
  </w:compat>
  <w:rsids>
    <w:rsidRoot w:val="00AF7794"/>
    <w:rsid w:val="000F3233"/>
    <w:rsid w:val="005355C4"/>
    <w:rsid w:val="00AF7794"/>
    <w:rsid w:val="00BA6050"/>
    <w:rsid w:val="00D2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AF7794"/>
    <w:rPr>
      <w:color w:val="0000FF" w:themeColor="hyperlink"/>
      <w:u w:val="single"/>
    </w:rPr>
  </w:style>
  <w:style w:type="paragraph" w:customStyle="1" w:styleId="a8">
    <w:name w:val="Заголовок"/>
    <w:basedOn w:val="a"/>
    <w:next w:val="a9"/>
    <w:qFormat/>
    <w:rsid w:val="00AF7794"/>
    <w:pPr>
      <w:keepNext/>
      <w:spacing w:before="240" w:after="120"/>
    </w:pPr>
    <w:rPr>
      <w:rFonts w:ascii="PT Astra Serif" w:eastAsia="Tahoma" w:hAnsi="PT Astra Serif" w:cs="Noto Sans Devanagari"/>
      <w:sz w:val="28"/>
      <w:szCs w:val="28"/>
    </w:rPr>
  </w:style>
  <w:style w:type="paragraph" w:styleId="a9">
    <w:name w:val="Body Text"/>
    <w:basedOn w:val="a"/>
    <w:rsid w:val="00AF7794"/>
    <w:pPr>
      <w:spacing w:after="140"/>
    </w:pPr>
  </w:style>
  <w:style w:type="paragraph" w:styleId="aa">
    <w:name w:val="List"/>
    <w:basedOn w:val="a9"/>
    <w:rsid w:val="00AF7794"/>
    <w:rPr>
      <w:rFonts w:ascii="PT Astra Serif" w:hAnsi="PT Astra Serif" w:cs="Noto Sans Devanagari"/>
    </w:rPr>
  </w:style>
  <w:style w:type="paragraph" w:customStyle="1" w:styleId="10">
    <w:name w:val="Название объекта1"/>
    <w:basedOn w:val="a"/>
    <w:qFormat/>
    <w:rsid w:val="00AF7794"/>
    <w:pPr>
      <w:suppressLineNumbers/>
      <w:spacing w:before="120" w:after="120"/>
    </w:pPr>
    <w:rPr>
      <w:rFonts w:ascii="PT Astra Serif" w:hAnsi="PT Astra Serif" w:cs="Noto Sans Devanagari"/>
      <w:i/>
      <w:iCs/>
      <w:sz w:val="24"/>
      <w:szCs w:val="24"/>
    </w:rPr>
  </w:style>
  <w:style w:type="paragraph" w:styleId="ab">
    <w:name w:val="index heading"/>
    <w:basedOn w:val="a"/>
    <w:qFormat/>
    <w:rsid w:val="00AF7794"/>
    <w:pPr>
      <w:suppressLineNumbers/>
    </w:pPr>
    <w:rPr>
      <w:rFonts w:ascii="PT Astra Serif" w:hAnsi="PT Astra Serif" w:cs="Noto Sans Devanagari"/>
    </w:rPr>
  </w:style>
  <w:style w:type="paragraph" w:customStyle="1" w:styleId="ac">
    <w:name w:val="Верхний и нижний колонтитулы"/>
    <w:basedOn w:val="a"/>
    <w:qFormat/>
    <w:rsid w:val="00AF7794"/>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AF77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0F32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3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88</Pages>
  <Words>18533</Words>
  <Characters>105644</Characters>
  <Application>Microsoft Office Word</Application>
  <DocSecurity>0</DocSecurity>
  <Lines>880</Lines>
  <Paragraphs>247</Paragraphs>
  <ScaleCrop>false</ScaleCrop>
  <Company>school</Company>
  <LinksUpToDate>false</LinksUpToDate>
  <CharactersWithSpaces>123930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4</cp:revision>
  <cp:lastPrinted>2002-01-01T03:33:00Z</cp:lastPrinted>
  <dcterms:created xsi:type="dcterms:W3CDTF">2002-01-01T03:32:00Z</dcterms:created>
  <dcterms:modified xsi:type="dcterms:W3CDTF">2024-09-18T18:35:00Z</dcterms:modified>
  <dc:language>ru-RU</dc:language>
</cp:coreProperties>
</file>